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51" w:rsidRPr="00194919" w:rsidRDefault="00603B51" w:rsidP="00603B51">
      <w:pPr>
        <w:spacing w:after="0"/>
        <w:jc w:val="center"/>
        <w:rPr>
          <w:rFonts w:ascii="Times New Roman" w:hAnsi="Times New Roman" w:cs="Times New Roman"/>
          <w:b/>
          <w:sz w:val="28"/>
          <w:szCs w:val="28"/>
        </w:rPr>
      </w:pPr>
      <w:r w:rsidRPr="00194919">
        <w:rPr>
          <w:rFonts w:ascii="Times New Roman" w:hAnsi="Times New Roman" w:cs="Times New Roman"/>
          <w:b/>
          <w:sz w:val="28"/>
          <w:szCs w:val="28"/>
        </w:rPr>
        <w:t>АНАЛІТИЧНА ДОВІДКА</w:t>
      </w:r>
    </w:p>
    <w:p w:rsidR="00603B51" w:rsidRPr="00194919" w:rsidRDefault="00603B51" w:rsidP="00603B51">
      <w:pPr>
        <w:spacing w:after="0"/>
        <w:jc w:val="center"/>
        <w:rPr>
          <w:rFonts w:ascii="Times New Roman" w:hAnsi="Times New Roman" w:cs="Times New Roman"/>
          <w:b/>
          <w:sz w:val="28"/>
          <w:szCs w:val="28"/>
        </w:rPr>
      </w:pPr>
      <w:r w:rsidRPr="00194919">
        <w:rPr>
          <w:rFonts w:ascii="Times New Roman" w:hAnsi="Times New Roman" w:cs="Times New Roman"/>
          <w:b/>
          <w:sz w:val="28"/>
          <w:szCs w:val="28"/>
        </w:rPr>
        <w:t>про результати самооцінювання діяльності</w:t>
      </w:r>
    </w:p>
    <w:p w:rsidR="00603B51" w:rsidRPr="00194919" w:rsidRDefault="00603B51" w:rsidP="00603B51">
      <w:pPr>
        <w:spacing w:after="0"/>
        <w:jc w:val="center"/>
        <w:rPr>
          <w:rFonts w:ascii="Times New Roman" w:hAnsi="Times New Roman" w:cs="Times New Roman"/>
          <w:b/>
          <w:sz w:val="28"/>
          <w:szCs w:val="28"/>
        </w:rPr>
      </w:pPr>
      <w:bookmarkStart w:id="0" w:name="_GoBack"/>
      <w:bookmarkEnd w:id="0"/>
      <w:r w:rsidRPr="00194919">
        <w:rPr>
          <w:rFonts w:ascii="Times New Roman" w:hAnsi="Times New Roman" w:cs="Times New Roman"/>
          <w:b/>
          <w:sz w:val="28"/>
          <w:szCs w:val="28"/>
        </w:rPr>
        <w:t>Ліцею з різними формами навчання Бузької сільської ради</w:t>
      </w:r>
    </w:p>
    <w:p w:rsidR="00603B51" w:rsidRPr="00194919" w:rsidRDefault="00603B51" w:rsidP="00603B51">
      <w:pPr>
        <w:spacing w:after="0"/>
        <w:jc w:val="center"/>
        <w:rPr>
          <w:rFonts w:ascii="Times New Roman" w:hAnsi="Times New Roman" w:cs="Times New Roman"/>
          <w:b/>
          <w:sz w:val="28"/>
          <w:szCs w:val="28"/>
        </w:rPr>
      </w:pPr>
      <w:r w:rsidRPr="00194919">
        <w:rPr>
          <w:rFonts w:ascii="Times New Roman" w:hAnsi="Times New Roman" w:cs="Times New Roman"/>
          <w:b/>
          <w:sz w:val="28"/>
          <w:szCs w:val="28"/>
        </w:rPr>
        <w:t xml:space="preserve">за 2023/2024 </w:t>
      </w:r>
      <w:proofErr w:type="spellStart"/>
      <w:r w:rsidRPr="00194919">
        <w:rPr>
          <w:rFonts w:ascii="Times New Roman" w:hAnsi="Times New Roman" w:cs="Times New Roman"/>
          <w:b/>
          <w:sz w:val="28"/>
          <w:szCs w:val="28"/>
        </w:rPr>
        <w:t>н.р</w:t>
      </w:r>
      <w:proofErr w:type="spellEnd"/>
      <w:r w:rsidRPr="00194919">
        <w:rPr>
          <w:rFonts w:ascii="Times New Roman" w:hAnsi="Times New Roman" w:cs="Times New Roman"/>
          <w:b/>
          <w:sz w:val="28"/>
          <w:szCs w:val="28"/>
        </w:rPr>
        <w:t>. за напрямом</w:t>
      </w:r>
    </w:p>
    <w:p w:rsidR="00EB4055" w:rsidRPr="00194919" w:rsidRDefault="00603B51" w:rsidP="00603B51">
      <w:pPr>
        <w:spacing w:after="0"/>
        <w:jc w:val="center"/>
        <w:rPr>
          <w:rFonts w:ascii="Times New Roman" w:hAnsi="Times New Roman" w:cs="Times New Roman"/>
          <w:b/>
          <w:sz w:val="28"/>
          <w:szCs w:val="28"/>
        </w:rPr>
      </w:pPr>
      <w:r w:rsidRPr="00194919">
        <w:rPr>
          <w:rFonts w:ascii="Times New Roman" w:hAnsi="Times New Roman" w:cs="Times New Roman"/>
          <w:b/>
          <w:sz w:val="28"/>
          <w:szCs w:val="28"/>
        </w:rPr>
        <w:t>«Педагогічна діяльність педагогічних працівників закладу освіти»</w:t>
      </w:r>
    </w:p>
    <w:p w:rsidR="00603B51" w:rsidRDefault="00603B51" w:rsidP="00603B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B4055" w:rsidRPr="008B65AF" w:rsidRDefault="00603B51" w:rsidP="00870021">
      <w:pPr>
        <w:jc w:val="both"/>
        <w:rPr>
          <w:rFonts w:ascii="Times New Roman" w:hAnsi="Times New Roman" w:cs="Times New Roman"/>
          <w:sz w:val="28"/>
          <w:szCs w:val="28"/>
        </w:rPr>
      </w:pPr>
      <w:r>
        <w:rPr>
          <w:rFonts w:ascii="Times New Roman" w:hAnsi="Times New Roman"/>
          <w:sz w:val="28"/>
          <w:szCs w:val="28"/>
        </w:rPr>
        <w:t xml:space="preserve">                    Відповідно до річного плану  роботи </w:t>
      </w:r>
      <w:r>
        <w:rPr>
          <w:rFonts w:ascii="Times New Roman" w:hAnsi="Times New Roman" w:cs="Times New Roman"/>
          <w:sz w:val="28"/>
          <w:szCs w:val="28"/>
        </w:rPr>
        <w:t xml:space="preserve">Ліцею зрізними формами навчання Бузької сільської ради на 2023-2024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r w:rsidR="00A876EB">
        <w:rPr>
          <w:rFonts w:ascii="Times New Roman" w:hAnsi="Times New Roman" w:cs="Times New Roman"/>
          <w:sz w:val="28"/>
          <w:szCs w:val="28"/>
        </w:rPr>
        <w:t>, науково-методичної проблеми  над якою працює заклад «</w:t>
      </w:r>
      <w:r w:rsidR="00A876EB">
        <w:rPr>
          <w:rFonts w:ascii="Times New Roman" w:hAnsi="Times New Roman" w:cs="Times New Roman"/>
          <w:b/>
          <w:sz w:val="28"/>
          <w:szCs w:val="28"/>
        </w:rPr>
        <w:t>Надання якісної освіти шляхом вдосконалення професійної компетентності вчителя</w:t>
      </w:r>
      <w:r w:rsidR="00A876EB" w:rsidRPr="00992E9F">
        <w:rPr>
          <w:rFonts w:ascii="Times New Roman" w:hAnsi="Times New Roman" w:cs="Times New Roman"/>
          <w:b/>
          <w:sz w:val="28"/>
          <w:szCs w:val="28"/>
        </w:rPr>
        <w:t>»</w:t>
      </w:r>
      <w:r>
        <w:rPr>
          <w:rFonts w:ascii="Times New Roman" w:hAnsi="Times New Roman" w:cs="Times New Roman"/>
          <w:sz w:val="28"/>
          <w:szCs w:val="28"/>
        </w:rPr>
        <w:t xml:space="preserve"> та з метою розбудови внутрішньої системи забезпечення якості освіти адміністрацією  </w:t>
      </w:r>
      <w:r w:rsidR="00A876EB">
        <w:rPr>
          <w:rFonts w:ascii="Times New Roman" w:hAnsi="Times New Roman" w:cs="Times New Roman"/>
          <w:sz w:val="28"/>
          <w:szCs w:val="28"/>
        </w:rPr>
        <w:t xml:space="preserve">ліцею </w:t>
      </w:r>
      <w:r w:rsidR="00EB4055" w:rsidRPr="008B65AF">
        <w:rPr>
          <w:rFonts w:ascii="Times New Roman" w:hAnsi="Times New Roman" w:cs="Times New Roman"/>
          <w:sz w:val="28"/>
          <w:szCs w:val="28"/>
        </w:rPr>
        <w:t xml:space="preserve">було </w:t>
      </w:r>
      <w:r w:rsidR="00870021">
        <w:rPr>
          <w:rFonts w:ascii="Times New Roman" w:hAnsi="Times New Roman" w:cs="Times New Roman"/>
          <w:sz w:val="28"/>
          <w:szCs w:val="28"/>
        </w:rPr>
        <w:t xml:space="preserve">проведено </w:t>
      </w:r>
      <w:r w:rsidR="00EB4055" w:rsidRPr="008B65AF">
        <w:rPr>
          <w:rFonts w:ascii="Times New Roman" w:hAnsi="Times New Roman" w:cs="Times New Roman"/>
          <w:sz w:val="28"/>
          <w:szCs w:val="28"/>
        </w:rPr>
        <w:t xml:space="preserve">самооцінювання </w:t>
      </w:r>
      <w:r w:rsidR="00870021">
        <w:rPr>
          <w:rFonts w:ascii="Times New Roman" w:hAnsi="Times New Roman" w:cs="Times New Roman"/>
          <w:sz w:val="28"/>
          <w:szCs w:val="28"/>
        </w:rPr>
        <w:t xml:space="preserve">діяльності закладу </w:t>
      </w:r>
      <w:r w:rsidR="00EB4055" w:rsidRPr="008B65AF">
        <w:rPr>
          <w:rFonts w:ascii="Times New Roman" w:hAnsi="Times New Roman" w:cs="Times New Roman"/>
          <w:sz w:val="28"/>
          <w:szCs w:val="28"/>
        </w:rPr>
        <w:t>за напрямом «Педагогічна діяльність педагогічних працівників закладу освіти».</w:t>
      </w:r>
      <w:r w:rsidR="00E30F1F">
        <w:rPr>
          <w:rFonts w:ascii="Times New Roman" w:hAnsi="Times New Roman" w:cs="Times New Roman"/>
          <w:sz w:val="28"/>
          <w:szCs w:val="28"/>
        </w:rPr>
        <w:t xml:space="preserve"> </w:t>
      </w:r>
      <w:r w:rsidR="00EB4055" w:rsidRPr="008B65AF">
        <w:rPr>
          <w:rFonts w:ascii="Times New Roman" w:hAnsi="Times New Roman" w:cs="Times New Roman"/>
          <w:sz w:val="28"/>
          <w:szCs w:val="28"/>
        </w:rPr>
        <w:t xml:space="preserve">Для цього було видано </w:t>
      </w:r>
      <w:r w:rsidR="00EB4055" w:rsidRPr="004135A9">
        <w:rPr>
          <w:rFonts w:ascii="Times New Roman" w:hAnsi="Times New Roman" w:cs="Times New Roman"/>
          <w:sz w:val="28"/>
          <w:szCs w:val="28"/>
        </w:rPr>
        <w:t xml:space="preserve">наказ від </w:t>
      </w:r>
      <w:r w:rsidR="00815ADD" w:rsidRPr="004135A9">
        <w:rPr>
          <w:rFonts w:ascii="Times New Roman" w:hAnsi="Times New Roman" w:cs="Times New Roman"/>
          <w:sz w:val="28"/>
          <w:szCs w:val="28"/>
        </w:rPr>
        <w:t>02</w:t>
      </w:r>
      <w:r w:rsidR="00EB4055" w:rsidRPr="004135A9">
        <w:rPr>
          <w:rFonts w:ascii="Times New Roman" w:hAnsi="Times New Roman" w:cs="Times New Roman"/>
          <w:sz w:val="28"/>
          <w:szCs w:val="28"/>
        </w:rPr>
        <w:t>.</w:t>
      </w:r>
      <w:r w:rsidR="00815ADD" w:rsidRPr="004135A9">
        <w:rPr>
          <w:rFonts w:ascii="Times New Roman" w:hAnsi="Times New Roman" w:cs="Times New Roman"/>
          <w:sz w:val="28"/>
          <w:szCs w:val="28"/>
        </w:rPr>
        <w:t>10</w:t>
      </w:r>
      <w:r w:rsidR="00EB4055" w:rsidRPr="004135A9">
        <w:rPr>
          <w:rFonts w:ascii="Times New Roman" w:hAnsi="Times New Roman" w:cs="Times New Roman"/>
          <w:sz w:val="28"/>
          <w:szCs w:val="28"/>
        </w:rPr>
        <w:t xml:space="preserve">.2023 № </w:t>
      </w:r>
      <w:r w:rsidR="00815ADD" w:rsidRPr="004135A9">
        <w:rPr>
          <w:rFonts w:ascii="Times New Roman" w:hAnsi="Times New Roman" w:cs="Times New Roman"/>
          <w:sz w:val="28"/>
          <w:szCs w:val="28"/>
        </w:rPr>
        <w:t>47</w:t>
      </w:r>
      <w:r w:rsidR="00EB4055" w:rsidRPr="008B65AF">
        <w:rPr>
          <w:rFonts w:ascii="Times New Roman" w:hAnsi="Times New Roman" w:cs="Times New Roman"/>
          <w:sz w:val="28"/>
          <w:szCs w:val="28"/>
        </w:rPr>
        <w:t>, створено робочу групу, затверджено орієнтовний план роботи робочої групи, призначено відповідального, проведено анкетування вчителів, здобувачів освіти та батьків.</w:t>
      </w:r>
      <w:r w:rsidR="00870021">
        <w:rPr>
          <w:rFonts w:ascii="Times New Roman" w:hAnsi="Times New Roman" w:cs="Times New Roman"/>
          <w:sz w:val="28"/>
          <w:szCs w:val="28"/>
        </w:rPr>
        <w:t xml:space="preserve"> </w:t>
      </w:r>
      <w:r w:rsidR="00EB4055" w:rsidRPr="008B65AF">
        <w:rPr>
          <w:rFonts w:ascii="Times New Roman" w:hAnsi="Times New Roman" w:cs="Times New Roman"/>
          <w:sz w:val="28"/>
          <w:szCs w:val="28"/>
        </w:rPr>
        <w:t>Робоча група підготувала перелік запитань для проведення анкетування, провела анкетування та підготувала звіт за результатами самооцінювання з вказаного напрямку з пропозиціями щодо удосконалення освітньої діяльності. </w:t>
      </w:r>
    </w:p>
    <w:p w:rsidR="00EB4055" w:rsidRPr="009F1212" w:rsidRDefault="00EB4055" w:rsidP="00870021">
      <w:pPr>
        <w:spacing w:after="0"/>
        <w:jc w:val="center"/>
        <w:rPr>
          <w:rFonts w:ascii="Times New Roman" w:hAnsi="Times New Roman" w:cs="Times New Roman"/>
          <w:b/>
          <w:sz w:val="28"/>
          <w:szCs w:val="28"/>
        </w:rPr>
      </w:pPr>
      <w:r w:rsidRPr="009F1212">
        <w:rPr>
          <w:rFonts w:ascii="Times New Roman" w:hAnsi="Times New Roman" w:cs="Times New Roman"/>
          <w:b/>
          <w:sz w:val="28"/>
          <w:szCs w:val="28"/>
        </w:rPr>
        <w:t xml:space="preserve">РЕЗУЛЬТАТИ САМООЦІНЮВАННЯ </w:t>
      </w:r>
      <w:r w:rsidR="00870021" w:rsidRPr="009F1212">
        <w:rPr>
          <w:rFonts w:ascii="Times New Roman" w:hAnsi="Times New Roman" w:cs="Times New Roman"/>
          <w:b/>
          <w:sz w:val="28"/>
          <w:szCs w:val="28"/>
        </w:rPr>
        <w:t xml:space="preserve">ЛІЦЕЮ </w:t>
      </w:r>
      <w:r w:rsidRPr="009F1212">
        <w:rPr>
          <w:rFonts w:ascii="Times New Roman" w:hAnsi="Times New Roman" w:cs="Times New Roman"/>
          <w:b/>
          <w:sz w:val="28"/>
          <w:szCs w:val="28"/>
        </w:rPr>
        <w:t xml:space="preserve"> ЗА НАПРЯМОМ</w:t>
      </w:r>
    </w:p>
    <w:p w:rsidR="00EB4055" w:rsidRPr="009F1212" w:rsidRDefault="00EB4055" w:rsidP="00870021">
      <w:pPr>
        <w:spacing w:after="0"/>
        <w:jc w:val="center"/>
        <w:rPr>
          <w:rFonts w:ascii="Times New Roman" w:hAnsi="Times New Roman" w:cs="Times New Roman"/>
          <w:b/>
          <w:sz w:val="28"/>
          <w:szCs w:val="28"/>
        </w:rPr>
      </w:pPr>
      <w:r w:rsidRPr="009F1212">
        <w:rPr>
          <w:rFonts w:ascii="Times New Roman" w:hAnsi="Times New Roman" w:cs="Times New Roman"/>
          <w:b/>
          <w:sz w:val="28"/>
          <w:szCs w:val="28"/>
        </w:rPr>
        <w:t>«ПЕДАГОГІЧНА ДІЯЛЬНІСТЬ ПЕДАГОГІЧНИХ ПРАЦІВНИКІВ ЗАКЛАДУ ОСВІТИ»</w:t>
      </w:r>
    </w:p>
    <w:p w:rsidR="00EB4055" w:rsidRPr="008B65AF" w:rsidRDefault="00EB4055" w:rsidP="00D44082">
      <w:pPr>
        <w:jc w:val="both"/>
        <w:rPr>
          <w:rFonts w:ascii="Times New Roman" w:hAnsi="Times New Roman" w:cs="Times New Roman"/>
          <w:sz w:val="28"/>
          <w:szCs w:val="28"/>
        </w:rPr>
      </w:pPr>
      <w:r w:rsidRPr="008B65AF">
        <w:rPr>
          <w:rFonts w:ascii="Times New Roman" w:hAnsi="Times New Roman" w:cs="Times New Roman"/>
          <w:sz w:val="28"/>
          <w:szCs w:val="28"/>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rsidR="00EB4055" w:rsidRPr="008B65AF" w:rsidRDefault="00EB4055" w:rsidP="00D44082">
      <w:pPr>
        <w:jc w:val="both"/>
        <w:rPr>
          <w:rFonts w:ascii="Times New Roman" w:hAnsi="Times New Roman" w:cs="Times New Roman"/>
          <w:sz w:val="28"/>
          <w:szCs w:val="28"/>
        </w:rPr>
      </w:pPr>
      <w:r w:rsidRPr="008B65AF">
        <w:rPr>
          <w:rFonts w:ascii="Times New Roman" w:hAnsi="Times New Roman" w:cs="Times New Roman"/>
          <w:sz w:val="28"/>
          <w:szCs w:val="28"/>
        </w:rPr>
        <w:t>3.1.1. Педагогічні працівники планують свою діяльність, аналізують її результативність</w:t>
      </w:r>
    </w:p>
    <w:p w:rsidR="00A876EB" w:rsidRPr="00A876EB" w:rsidRDefault="00EB4055" w:rsidP="00A876EB">
      <w:pPr>
        <w:spacing w:after="0" w:line="240" w:lineRule="auto"/>
        <w:jc w:val="both"/>
        <w:rPr>
          <w:rFonts w:ascii="Times New Roman" w:eastAsia="Times New Roman" w:hAnsi="Times New Roman" w:cs="Times New Roman"/>
          <w:sz w:val="28"/>
          <w:szCs w:val="28"/>
          <w:lang w:eastAsia="uk-UA"/>
        </w:rPr>
      </w:pPr>
      <w:r w:rsidRPr="008B65AF">
        <w:rPr>
          <w:rFonts w:ascii="Times New Roman" w:hAnsi="Times New Roman" w:cs="Times New Roman"/>
          <w:sz w:val="28"/>
          <w:szCs w:val="28"/>
        </w:rPr>
        <w:t> </w:t>
      </w:r>
      <w:r w:rsidRPr="008B65AF">
        <w:rPr>
          <w:rFonts w:ascii="Times New Roman" w:hAnsi="Times New Roman" w:cs="Times New Roman"/>
          <w:sz w:val="28"/>
          <w:szCs w:val="28"/>
        </w:rPr>
        <w:tab/>
      </w:r>
      <w:r w:rsidR="00A876EB" w:rsidRPr="00A876EB">
        <w:rPr>
          <w:rFonts w:ascii="Times New Roman" w:eastAsia="Times New Roman" w:hAnsi="Times New Roman" w:cs="Times New Roman"/>
          <w:color w:val="000000"/>
          <w:sz w:val="28"/>
          <w:szCs w:val="28"/>
          <w:lang w:eastAsia="uk-UA"/>
        </w:rPr>
        <w:t>З метою формування ключових компетентностей здобувачів освіти педагогічними працівниками здійснюється ефективне планування своєї діяльності. За підсумками вивченої документації (12 календарно-тематичних планів), результатами самоаналізу педпрацівників можна зробити висновок, що всі вчителі ліцею планують викладацьку діяльність, розробляють календарно-тематичне планування на основі навчальної програми. При цьому орієнтуються на Державні стандарти. </w:t>
      </w:r>
    </w:p>
    <w:p w:rsidR="00A876EB" w:rsidRPr="00A876EB" w:rsidRDefault="00A876EB" w:rsidP="00A876EB">
      <w:pPr>
        <w:spacing w:after="0" w:line="240" w:lineRule="auto"/>
        <w:jc w:val="both"/>
        <w:rPr>
          <w:rFonts w:ascii="Times New Roman" w:eastAsia="Times New Roman" w:hAnsi="Times New Roman" w:cs="Times New Roman"/>
          <w:sz w:val="28"/>
          <w:szCs w:val="28"/>
          <w:lang w:eastAsia="uk-UA"/>
        </w:rPr>
      </w:pPr>
      <w:r w:rsidRPr="00A876EB">
        <w:rPr>
          <w:rFonts w:ascii="Times New Roman" w:eastAsia="Times New Roman" w:hAnsi="Times New Roman" w:cs="Times New Roman"/>
          <w:color w:val="000000"/>
          <w:sz w:val="28"/>
          <w:szCs w:val="28"/>
          <w:lang w:eastAsia="uk-UA"/>
        </w:rPr>
        <w:lastRenderedPageBreak/>
        <w:t>      Календарно-тематичне планування відповідає освітній програмі ліцею. Календарно-тематичні плани складаються на семестр та погоджуються на засіданнях методичних об’єднань ліцею і заступниками директора з навчально-виховної роботи. </w:t>
      </w:r>
    </w:p>
    <w:p w:rsidR="00EB4055" w:rsidRPr="008B65AF" w:rsidRDefault="00A876EB" w:rsidP="00A876EB">
      <w:pPr>
        <w:jc w:val="both"/>
        <w:rPr>
          <w:rFonts w:ascii="Times New Roman" w:hAnsi="Times New Roman" w:cs="Times New Roman"/>
          <w:sz w:val="28"/>
          <w:szCs w:val="28"/>
        </w:rPr>
      </w:pPr>
      <w:r w:rsidRPr="00A876EB">
        <w:rPr>
          <w:rFonts w:ascii="Times New Roman" w:eastAsia="Times New Roman" w:hAnsi="Times New Roman" w:cs="Times New Roman"/>
          <w:color w:val="000000"/>
          <w:sz w:val="28"/>
          <w:szCs w:val="28"/>
          <w:lang w:eastAsia="uk-UA"/>
        </w:rPr>
        <w:t xml:space="preserve">      Відповідно до річного плану роботи ліцею та програми здійснення внутрішнього контролю адміністрацією ліцею здійснюється перевірка календарно-тематичного планування педагогічних працівників один раз на семестр та надаються рекомендації в разі виявлення недоліків. На засіданнях шкільних </w:t>
      </w:r>
      <w:r>
        <w:rPr>
          <w:rFonts w:ascii="Times New Roman" w:eastAsia="Times New Roman" w:hAnsi="Times New Roman" w:cs="Times New Roman"/>
          <w:color w:val="000000"/>
          <w:sz w:val="28"/>
          <w:szCs w:val="28"/>
          <w:lang w:eastAsia="uk-UA"/>
        </w:rPr>
        <w:t>МО</w:t>
      </w:r>
      <w:r w:rsidRPr="00A876EB">
        <w:rPr>
          <w:rFonts w:ascii="Times New Roman" w:eastAsia="Times New Roman" w:hAnsi="Times New Roman" w:cs="Times New Roman"/>
          <w:color w:val="000000"/>
          <w:sz w:val="28"/>
          <w:szCs w:val="28"/>
          <w:lang w:eastAsia="uk-UA"/>
        </w:rPr>
        <w:t xml:space="preserve"> учителів-</w:t>
      </w:r>
      <w:proofErr w:type="spellStart"/>
      <w:r w:rsidRPr="00A876EB">
        <w:rPr>
          <w:rFonts w:ascii="Times New Roman" w:eastAsia="Times New Roman" w:hAnsi="Times New Roman" w:cs="Times New Roman"/>
          <w:color w:val="000000"/>
          <w:sz w:val="28"/>
          <w:szCs w:val="28"/>
          <w:lang w:eastAsia="uk-UA"/>
        </w:rPr>
        <w:t>предметників</w:t>
      </w:r>
      <w:proofErr w:type="spellEnd"/>
      <w:r w:rsidRPr="00A876EB">
        <w:rPr>
          <w:rFonts w:ascii="Times New Roman" w:eastAsia="Times New Roman" w:hAnsi="Times New Roman" w:cs="Times New Roman"/>
          <w:color w:val="000000"/>
          <w:sz w:val="28"/>
          <w:szCs w:val="28"/>
          <w:lang w:eastAsia="uk-UA"/>
        </w:rPr>
        <w:t xml:space="preserve"> аналізується ефективність календарно-тематичного планування, стан його виконання, результативність власної педагогічної діяльності з урахуванням індивідуальних особливостей учнів</w:t>
      </w:r>
      <w:r w:rsidR="00EB4055" w:rsidRPr="00A876EB">
        <w:rPr>
          <w:rFonts w:ascii="Times New Roman" w:hAnsi="Times New Roman" w:cs="Times New Roman"/>
          <w:sz w:val="28"/>
          <w:szCs w:val="28"/>
        </w:rPr>
        <w:t>.</w:t>
      </w:r>
      <w:r w:rsidR="00EB4055" w:rsidRPr="008B65AF">
        <w:rPr>
          <w:rFonts w:ascii="Times New Roman" w:hAnsi="Times New Roman" w:cs="Times New Roman"/>
          <w:sz w:val="28"/>
          <w:szCs w:val="28"/>
        </w:rPr>
        <w:t xml:space="preserve"> При розробці календарно-тематичного планування </w:t>
      </w:r>
      <w:r w:rsidR="00870021">
        <w:rPr>
          <w:rFonts w:ascii="Times New Roman" w:hAnsi="Times New Roman" w:cs="Times New Roman"/>
          <w:sz w:val="28"/>
          <w:szCs w:val="28"/>
        </w:rPr>
        <w:t xml:space="preserve">18,2 </w:t>
      </w:r>
      <w:r w:rsidR="00EB4055" w:rsidRPr="008B65AF">
        <w:rPr>
          <w:rFonts w:ascii="Times New Roman" w:hAnsi="Times New Roman" w:cs="Times New Roman"/>
          <w:sz w:val="28"/>
          <w:szCs w:val="28"/>
        </w:rPr>
        <w:t xml:space="preserve">% вчителів використовують зразки, що пропонуються фаховими виданнями, 66,7%  використовують розробки із інтернет-сайтів і блогів, які стосуються викладання конкретного предмету, </w:t>
      </w:r>
      <w:r w:rsidR="00D44082">
        <w:rPr>
          <w:rFonts w:ascii="Times New Roman" w:hAnsi="Times New Roman" w:cs="Times New Roman"/>
          <w:sz w:val="28"/>
          <w:szCs w:val="28"/>
        </w:rPr>
        <w:t>45,5</w:t>
      </w:r>
      <w:r w:rsidR="00EB4055" w:rsidRPr="008B65AF">
        <w:rPr>
          <w:rFonts w:ascii="Times New Roman" w:hAnsi="Times New Roman" w:cs="Times New Roman"/>
          <w:sz w:val="28"/>
          <w:szCs w:val="28"/>
        </w:rPr>
        <w:t xml:space="preserve">% використовують рекомендації МОН України,  </w:t>
      </w:r>
      <w:r w:rsidR="00D44082">
        <w:rPr>
          <w:rFonts w:ascii="Times New Roman" w:hAnsi="Times New Roman" w:cs="Times New Roman"/>
          <w:sz w:val="28"/>
          <w:szCs w:val="28"/>
        </w:rPr>
        <w:t>18</w:t>
      </w:r>
      <w:r w:rsidR="00EB4055" w:rsidRPr="008B65AF">
        <w:rPr>
          <w:rFonts w:ascii="Times New Roman" w:hAnsi="Times New Roman" w:cs="Times New Roman"/>
          <w:sz w:val="28"/>
          <w:szCs w:val="28"/>
        </w:rPr>
        <w:t xml:space="preserve">,2% - досвід, запозичений у колег, </w:t>
      </w:r>
      <w:r w:rsidR="00D44082">
        <w:rPr>
          <w:rFonts w:ascii="Times New Roman" w:hAnsi="Times New Roman" w:cs="Times New Roman"/>
          <w:sz w:val="28"/>
          <w:szCs w:val="28"/>
        </w:rPr>
        <w:t>45.5</w:t>
      </w:r>
      <w:r w:rsidR="00EB4055" w:rsidRPr="008B65AF">
        <w:rPr>
          <w:rFonts w:ascii="Times New Roman" w:hAnsi="Times New Roman" w:cs="Times New Roman"/>
          <w:sz w:val="28"/>
          <w:szCs w:val="28"/>
        </w:rPr>
        <w:t xml:space="preserve">% - спільна робота з колегами, </w:t>
      </w:r>
      <w:r w:rsidR="00D44082">
        <w:rPr>
          <w:rFonts w:ascii="Times New Roman" w:hAnsi="Times New Roman" w:cs="Times New Roman"/>
          <w:sz w:val="28"/>
          <w:szCs w:val="28"/>
        </w:rPr>
        <w:t>27,3</w:t>
      </w:r>
      <w:r w:rsidR="00EB4055" w:rsidRPr="008B65AF">
        <w:rPr>
          <w:rFonts w:ascii="Times New Roman" w:hAnsi="Times New Roman" w:cs="Times New Roman"/>
          <w:sz w:val="28"/>
          <w:szCs w:val="28"/>
        </w:rPr>
        <w:t>% - власний досвід (питання передбачало множинні відповіді). Учителі самостійно визначають кількість годин на вивчення навчальної теми, можуть змінювати послідовність вивчення тем у календарно-тематичному плані.</w:t>
      </w:r>
    </w:p>
    <w:p w:rsidR="00EB4055" w:rsidRPr="008B65AF" w:rsidRDefault="00EB4055" w:rsidP="00D44082">
      <w:pPr>
        <w:jc w:val="both"/>
        <w:rPr>
          <w:rFonts w:ascii="Times New Roman" w:hAnsi="Times New Roman" w:cs="Times New Roman"/>
          <w:sz w:val="28"/>
          <w:szCs w:val="28"/>
        </w:rPr>
      </w:pPr>
      <w:r w:rsidRPr="008B65AF">
        <w:rPr>
          <w:rFonts w:ascii="Times New Roman" w:hAnsi="Times New Roman" w:cs="Times New Roman"/>
          <w:sz w:val="28"/>
          <w:szCs w:val="28"/>
        </w:rPr>
        <w:tab/>
        <w:t>У змісті календарно-тематичного планування присутні види роботи, спрямовані на оволодіння учнями компетентностями та спільними для них уміннями. </w:t>
      </w:r>
    </w:p>
    <w:p w:rsidR="00EB4055" w:rsidRPr="008B65AF" w:rsidRDefault="00870021" w:rsidP="00870021">
      <w:pPr>
        <w:jc w:val="center"/>
        <w:rPr>
          <w:rFonts w:ascii="Times New Roman" w:hAnsi="Times New Roman" w:cs="Times New Roman"/>
          <w:sz w:val="28"/>
          <w:szCs w:val="28"/>
        </w:rPr>
      </w:pPr>
      <w:r w:rsidRPr="00FC0149">
        <w:rPr>
          <w:noProof/>
          <w:lang w:eastAsia="uk-UA"/>
        </w:rPr>
        <w:drawing>
          <wp:inline distT="0" distB="0" distL="0" distR="0" wp14:anchorId="699CF6FF" wp14:editId="45BC924B">
            <wp:extent cx="5081301" cy="2609850"/>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1301" cy="2609850"/>
                    </a:xfrm>
                    <a:prstGeom prst="rect">
                      <a:avLst/>
                    </a:prstGeom>
                  </pic:spPr>
                </pic:pic>
              </a:graphicData>
            </a:graphic>
          </wp:inline>
        </w:drawing>
      </w:r>
    </w:p>
    <w:p w:rsidR="00D44082" w:rsidRDefault="00D44082" w:rsidP="00EB4055">
      <w:pPr>
        <w:rPr>
          <w:rFonts w:ascii="Times New Roman" w:hAnsi="Times New Roman" w:cs="Times New Roman"/>
          <w:sz w:val="28"/>
          <w:szCs w:val="28"/>
        </w:rPr>
      </w:pPr>
    </w:p>
    <w:p w:rsidR="008D2EF6" w:rsidRDefault="00EB4055" w:rsidP="008D2EF6">
      <w:pPr>
        <w:jc w:val="both"/>
        <w:rPr>
          <w:rFonts w:ascii="Times New Roman" w:hAnsi="Times New Roman" w:cs="Times New Roman"/>
          <w:sz w:val="28"/>
          <w:szCs w:val="28"/>
        </w:rPr>
      </w:pPr>
      <w:r w:rsidRPr="008B65AF">
        <w:rPr>
          <w:rFonts w:ascii="Times New Roman" w:hAnsi="Times New Roman" w:cs="Times New Roman"/>
          <w:sz w:val="28"/>
          <w:szCs w:val="28"/>
        </w:rPr>
        <w:t xml:space="preserve">3.1.2. Педагогічні </w:t>
      </w:r>
      <w:r w:rsidRPr="008D2EF6">
        <w:rPr>
          <w:rFonts w:ascii="Times New Roman" w:hAnsi="Times New Roman" w:cs="Times New Roman"/>
          <w:sz w:val="28"/>
          <w:szCs w:val="28"/>
        </w:rPr>
        <w:t xml:space="preserve">працівники </w:t>
      </w:r>
      <w:r w:rsidR="008D2EF6" w:rsidRPr="008D2EF6">
        <w:rPr>
          <w:rFonts w:ascii="Times New Roman" w:hAnsi="Times New Roman" w:cs="Times New Roman"/>
          <w:sz w:val="28"/>
          <w:szCs w:val="28"/>
        </w:rPr>
        <w:t>використовують освітні технології, спрямовані на оволодіння здобувачами освіти ключовими компетентностями та наскрізними уміннями, у тому числі, технології дистанційного навчання (у разі потреби)</w:t>
      </w:r>
      <w:r w:rsidRPr="008B65AF">
        <w:rPr>
          <w:rFonts w:ascii="Times New Roman" w:hAnsi="Times New Roman" w:cs="Times New Roman"/>
          <w:sz w:val="28"/>
          <w:szCs w:val="28"/>
        </w:rPr>
        <w:t>  </w:t>
      </w:r>
    </w:p>
    <w:p w:rsidR="00A876EB" w:rsidRDefault="00A876EB" w:rsidP="00A876EB">
      <w:pPr>
        <w:spacing w:after="0" w:line="240" w:lineRule="auto"/>
        <w:jc w:val="both"/>
        <w:rPr>
          <w:rFonts w:ascii="Times New Roman" w:eastAsia="Times New Roman" w:hAnsi="Times New Roman" w:cs="Times New Roman"/>
          <w:color w:val="000000"/>
          <w:sz w:val="28"/>
          <w:szCs w:val="28"/>
          <w:lang w:eastAsia="uk-UA"/>
        </w:rPr>
      </w:pPr>
      <w:r w:rsidRPr="009A5170">
        <w:rPr>
          <w:rFonts w:ascii="Times New Roman" w:eastAsia="Times New Roman" w:hAnsi="Times New Roman" w:cs="Times New Roman"/>
          <w:color w:val="000000"/>
          <w:sz w:val="28"/>
          <w:szCs w:val="28"/>
          <w:lang w:eastAsia="uk-UA"/>
        </w:rPr>
        <w:t xml:space="preserve">         За підсумками спостереження за проведенням навчальних занять, вивчення документації (календарно-тематичних планів, результатів </w:t>
      </w:r>
      <w:r w:rsidR="009A5170" w:rsidRPr="009A5170">
        <w:rPr>
          <w:rFonts w:ascii="Times New Roman" w:eastAsia="Times New Roman" w:hAnsi="Times New Roman" w:cs="Times New Roman"/>
          <w:color w:val="000000"/>
          <w:sz w:val="28"/>
          <w:szCs w:val="28"/>
          <w:lang w:eastAsia="uk-UA"/>
        </w:rPr>
        <w:t xml:space="preserve">залікових </w:t>
      </w:r>
      <w:r w:rsidRPr="009A5170">
        <w:rPr>
          <w:rFonts w:ascii="Times New Roman" w:eastAsia="Times New Roman" w:hAnsi="Times New Roman" w:cs="Times New Roman"/>
          <w:color w:val="000000"/>
          <w:sz w:val="28"/>
          <w:szCs w:val="28"/>
          <w:lang w:eastAsia="uk-UA"/>
        </w:rPr>
        <w:t>контрольних робіт) можна зробити висновок, що педагогічні працівники використовують освітні технології, спрямовані на оволодіння здобувачами освіти ключовими компетентностями та наскрізними уміннями, у тому числі технології дистанційного навчання у разі потреби (карантинні обмеження, призупинення освітнього процесу). </w:t>
      </w:r>
    </w:p>
    <w:p w:rsidR="009F1212" w:rsidRPr="009A5170" w:rsidRDefault="009F1212" w:rsidP="00A876EB">
      <w:pPr>
        <w:spacing w:after="0" w:line="240" w:lineRule="auto"/>
        <w:jc w:val="both"/>
        <w:rPr>
          <w:rFonts w:ascii="Times New Roman" w:eastAsia="Times New Roman" w:hAnsi="Times New Roman" w:cs="Times New Roman"/>
          <w:sz w:val="28"/>
          <w:szCs w:val="28"/>
          <w:lang w:eastAsia="uk-UA"/>
        </w:rPr>
      </w:pPr>
    </w:p>
    <w:p w:rsidR="00A876EB" w:rsidRDefault="00A876EB" w:rsidP="00A876EB">
      <w:pPr>
        <w:spacing w:after="0" w:line="240" w:lineRule="auto"/>
        <w:jc w:val="both"/>
        <w:rPr>
          <w:rFonts w:ascii="Times New Roman" w:eastAsia="Times New Roman" w:hAnsi="Times New Roman" w:cs="Times New Roman"/>
          <w:color w:val="000000"/>
          <w:sz w:val="28"/>
          <w:szCs w:val="28"/>
          <w:lang w:eastAsia="uk-UA"/>
        </w:rPr>
      </w:pPr>
      <w:r w:rsidRPr="009A5170">
        <w:rPr>
          <w:rFonts w:ascii="Times New Roman" w:eastAsia="Times New Roman" w:hAnsi="Times New Roman" w:cs="Times New Roman"/>
          <w:color w:val="000000"/>
          <w:sz w:val="28"/>
          <w:szCs w:val="28"/>
          <w:lang w:eastAsia="uk-UA"/>
        </w:rPr>
        <w:t>       Впроваджують в освітній процес форми і методи роботи, які сприяють розвитку творчої, пошукової та аналітичної роботи учнів, формують здатність застосовувати інформаційно-комунікаційні ресурси в умовах дистанційного навчання для пошуку відповідей на поставлені завдання.</w:t>
      </w:r>
    </w:p>
    <w:p w:rsidR="009F1212" w:rsidRPr="009A5170" w:rsidRDefault="009F1212" w:rsidP="00A876EB">
      <w:pPr>
        <w:spacing w:after="0" w:line="240" w:lineRule="auto"/>
        <w:jc w:val="both"/>
        <w:rPr>
          <w:rFonts w:ascii="Times New Roman" w:eastAsia="Times New Roman" w:hAnsi="Times New Roman" w:cs="Times New Roman"/>
          <w:sz w:val="28"/>
          <w:szCs w:val="28"/>
          <w:lang w:eastAsia="uk-UA"/>
        </w:rPr>
      </w:pPr>
    </w:p>
    <w:p w:rsidR="00A876EB" w:rsidRDefault="00A876EB" w:rsidP="00A876EB">
      <w:pPr>
        <w:spacing w:after="0" w:line="240" w:lineRule="auto"/>
        <w:jc w:val="both"/>
        <w:rPr>
          <w:rFonts w:ascii="Times New Roman" w:eastAsia="Times New Roman" w:hAnsi="Times New Roman" w:cs="Times New Roman"/>
          <w:color w:val="000000"/>
          <w:sz w:val="28"/>
          <w:szCs w:val="28"/>
          <w:lang w:eastAsia="uk-UA"/>
        </w:rPr>
      </w:pPr>
      <w:r w:rsidRPr="009A5170">
        <w:rPr>
          <w:rFonts w:ascii="Times New Roman" w:eastAsia="Times New Roman" w:hAnsi="Times New Roman" w:cs="Times New Roman"/>
          <w:color w:val="000000"/>
          <w:sz w:val="28"/>
          <w:szCs w:val="28"/>
          <w:lang w:eastAsia="uk-UA"/>
        </w:rPr>
        <w:t>       Більшість вчителів конкретизують мету і завдання уроку, наголошують на очікуваних результатах, залучають до цього процесу здобувачів освіти, здійснюють поділ змісту теми на навчальні ситуації, формулюють цільові завдання до кожної навчальної ситуації, здійснюють вибір методів навчання, порівнюють досягнуті результати на уроці з очікуваними. </w:t>
      </w:r>
    </w:p>
    <w:p w:rsidR="009F1212" w:rsidRPr="009A5170" w:rsidRDefault="009F1212" w:rsidP="00A876EB">
      <w:pPr>
        <w:spacing w:after="0" w:line="240" w:lineRule="auto"/>
        <w:jc w:val="both"/>
        <w:rPr>
          <w:rFonts w:ascii="Times New Roman" w:eastAsia="Times New Roman" w:hAnsi="Times New Roman" w:cs="Times New Roman"/>
          <w:sz w:val="28"/>
          <w:szCs w:val="28"/>
          <w:lang w:eastAsia="uk-UA"/>
        </w:rPr>
      </w:pPr>
    </w:p>
    <w:p w:rsidR="009F1212" w:rsidRDefault="00A876EB" w:rsidP="00A876EB">
      <w:pPr>
        <w:spacing w:after="0" w:line="240" w:lineRule="auto"/>
        <w:jc w:val="both"/>
        <w:rPr>
          <w:rFonts w:ascii="Times New Roman" w:eastAsia="Times New Roman" w:hAnsi="Times New Roman" w:cs="Times New Roman"/>
          <w:color w:val="000000"/>
          <w:sz w:val="28"/>
          <w:szCs w:val="28"/>
          <w:lang w:eastAsia="uk-UA"/>
        </w:rPr>
      </w:pPr>
      <w:r w:rsidRPr="009A5170">
        <w:rPr>
          <w:rFonts w:ascii="Times New Roman" w:eastAsia="Times New Roman" w:hAnsi="Times New Roman" w:cs="Times New Roman"/>
          <w:color w:val="000000"/>
          <w:sz w:val="28"/>
          <w:szCs w:val="28"/>
          <w:lang w:eastAsia="uk-UA"/>
        </w:rPr>
        <w:t>       </w:t>
      </w:r>
      <w:r w:rsidR="009A5170" w:rsidRPr="009A5170">
        <w:rPr>
          <w:rFonts w:ascii="Times New Roman" w:eastAsia="Times New Roman" w:hAnsi="Times New Roman" w:cs="Times New Roman"/>
          <w:color w:val="000000"/>
          <w:sz w:val="28"/>
          <w:szCs w:val="28"/>
          <w:lang w:eastAsia="uk-UA"/>
        </w:rPr>
        <w:t>Більшість</w:t>
      </w:r>
      <w:r w:rsidRPr="009A5170">
        <w:rPr>
          <w:rFonts w:ascii="Times New Roman" w:eastAsia="Times New Roman" w:hAnsi="Times New Roman" w:cs="Times New Roman"/>
          <w:color w:val="000000"/>
          <w:sz w:val="28"/>
          <w:szCs w:val="28"/>
          <w:lang w:eastAsia="uk-UA"/>
        </w:rPr>
        <w:t xml:space="preserve"> педпрацівників обирають такі форми організації навчальної діяльності:</w:t>
      </w:r>
      <w:r w:rsidR="009A5170" w:rsidRPr="009A5170">
        <w:rPr>
          <w:rFonts w:ascii="Times New Roman" w:eastAsia="Times New Roman" w:hAnsi="Times New Roman" w:cs="Times New Roman"/>
          <w:color w:val="000000"/>
          <w:sz w:val="28"/>
          <w:szCs w:val="28"/>
          <w:lang w:eastAsia="uk-UA"/>
        </w:rPr>
        <w:t xml:space="preserve"> індивідуально-самостійну</w:t>
      </w:r>
      <w:r w:rsidRPr="009A5170">
        <w:rPr>
          <w:rFonts w:ascii="Times New Roman" w:eastAsia="Times New Roman" w:hAnsi="Times New Roman" w:cs="Times New Roman"/>
          <w:color w:val="000000"/>
          <w:sz w:val="28"/>
          <w:szCs w:val="28"/>
          <w:lang w:eastAsia="uk-UA"/>
        </w:rPr>
        <w:t xml:space="preserve">, групову, фронтальну, адекватно змісту та методам роботи; надають переваги </w:t>
      </w:r>
      <w:proofErr w:type="spellStart"/>
      <w:r w:rsidRPr="009A5170">
        <w:rPr>
          <w:rFonts w:ascii="Times New Roman" w:eastAsia="Times New Roman" w:hAnsi="Times New Roman" w:cs="Times New Roman"/>
          <w:color w:val="000000"/>
          <w:sz w:val="28"/>
          <w:szCs w:val="28"/>
          <w:lang w:eastAsia="uk-UA"/>
        </w:rPr>
        <w:t>особистіснозорієнтованому</w:t>
      </w:r>
      <w:proofErr w:type="spellEnd"/>
      <w:r w:rsidRPr="009A5170">
        <w:rPr>
          <w:rFonts w:ascii="Times New Roman" w:eastAsia="Times New Roman" w:hAnsi="Times New Roman" w:cs="Times New Roman"/>
          <w:color w:val="000000"/>
          <w:sz w:val="28"/>
          <w:szCs w:val="28"/>
          <w:lang w:eastAsia="uk-UA"/>
        </w:rPr>
        <w:t xml:space="preserve"> навчанню, індивідуалізації та диференціації навчання. На всіх уроках простежувалася активна співпраця вчителя та учнів на засадах партнерства.</w:t>
      </w:r>
    </w:p>
    <w:p w:rsidR="00A876EB" w:rsidRPr="009A5170" w:rsidRDefault="00A876EB" w:rsidP="00A876EB">
      <w:pPr>
        <w:spacing w:after="0" w:line="240" w:lineRule="auto"/>
        <w:jc w:val="both"/>
        <w:rPr>
          <w:rFonts w:ascii="Times New Roman" w:eastAsia="Times New Roman" w:hAnsi="Times New Roman" w:cs="Times New Roman"/>
          <w:sz w:val="28"/>
          <w:szCs w:val="28"/>
          <w:lang w:eastAsia="uk-UA"/>
        </w:rPr>
      </w:pPr>
      <w:r w:rsidRPr="009A5170">
        <w:rPr>
          <w:rFonts w:ascii="Times New Roman" w:eastAsia="Times New Roman" w:hAnsi="Times New Roman" w:cs="Times New Roman"/>
          <w:color w:val="000000"/>
          <w:sz w:val="28"/>
          <w:szCs w:val="28"/>
          <w:lang w:eastAsia="uk-UA"/>
        </w:rPr>
        <w:t> </w:t>
      </w:r>
    </w:p>
    <w:p w:rsidR="009A5170" w:rsidRPr="009A5170" w:rsidRDefault="00A876EB" w:rsidP="009A5170">
      <w:pPr>
        <w:spacing w:after="0" w:line="240" w:lineRule="auto"/>
        <w:jc w:val="both"/>
        <w:rPr>
          <w:rFonts w:ascii="Times New Roman" w:eastAsia="Times New Roman" w:hAnsi="Times New Roman" w:cs="Times New Roman"/>
          <w:color w:val="000000"/>
          <w:sz w:val="28"/>
          <w:szCs w:val="28"/>
          <w:lang w:eastAsia="uk-UA"/>
        </w:rPr>
      </w:pPr>
      <w:r w:rsidRPr="009A5170">
        <w:rPr>
          <w:rFonts w:ascii="Times New Roman" w:eastAsia="Times New Roman" w:hAnsi="Times New Roman" w:cs="Times New Roman"/>
          <w:color w:val="000000"/>
          <w:sz w:val="28"/>
          <w:szCs w:val="28"/>
          <w:lang w:eastAsia="uk-UA"/>
        </w:rPr>
        <w:t xml:space="preserve">       Питання впровадження </w:t>
      </w:r>
      <w:proofErr w:type="spellStart"/>
      <w:r w:rsidRPr="009A5170">
        <w:rPr>
          <w:rFonts w:ascii="Times New Roman" w:eastAsia="Times New Roman" w:hAnsi="Times New Roman" w:cs="Times New Roman"/>
          <w:color w:val="000000"/>
          <w:sz w:val="28"/>
          <w:szCs w:val="28"/>
          <w:lang w:eastAsia="uk-UA"/>
        </w:rPr>
        <w:t>компетентнісного</w:t>
      </w:r>
      <w:proofErr w:type="spellEnd"/>
      <w:r w:rsidRPr="009A5170">
        <w:rPr>
          <w:rFonts w:ascii="Times New Roman" w:eastAsia="Times New Roman" w:hAnsi="Times New Roman" w:cs="Times New Roman"/>
          <w:color w:val="000000"/>
          <w:sz w:val="28"/>
          <w:szCs w:val="28"/>
          <w:lang w:eastAsia="uk-UA"/>
        </w:rPr>
        <w:t xml:space="preserve"> підходу розглядаються на засіданнях педагогічної ради, засіданнях методичної ради, засіданнях </w:t>
      </w:r>
      <w:r w:rsidR="009A5170" w:rsidRPr="009A5170">
        <w:rPr>
          <w:rFonts w:ascii="Times New Roman" w:eastAsia="Times New Roman" w:hAnsi="Times New Roman" w:cs="Times New Roman"/>
          <w:color w:val="000000"/>
          <w:sz w:val="28"/>
          <w:szCs w:val="28"/>
          <w:lang w:eastAsia="uk-UA"/>
        </w:rPr>
        <w:t>МО</w:t>
      </w:r>
      <w:r w:rsidRPr="009A5170">
        <w:rPr>
          <w:rFonts w:ascii="Times New Roman" w:eastAsia="Times New Roman" w:hAnsi="Times New Roman" w:cs="Times New Roman"/>
          <w:color w:val="000000"/>
          <w:sz w:val="28"/>
          <w:szCs w:val="28"/>
          <w:lang w:eastAsia="uk-UA"/>
        </w:rPr>
        <w:t>, нарадах при директорові.</w:t>
      </w:r>
    </w:p>
    <w:p w:rsidR="00A876EB" w:rsidRPr="009A5170" w:rsidRDefault="00A876EB" w:rsidP="00A876EB">
      <w:pPr>
        <w:jc w:val="both"/>
        <w:rPr>
          <w:rFonts w:ascii="Times New Roman" w:hAnsi="Times New Roman" w:cs="Times New Roman"/>
          <w:sz w:val="28"/>
          <w:szCs w:val="28"/>
        </w:rPr>
      </w:pPr>
      <w:r w:rsidRPr="009A5170">
        <w:rPr>
          <w:rFonts w:ascii="Times New Roman" w:eastAsia="Times New Roman" w:hAnsi="Times New Roman" w:cs="Times New Roman"/>
          <w:color w:val="000000"/>
          <w:sz w:val="28"/>
          <w:szCs w:val="28"/>
          <w:lang w:eastAsia="uk-UA"/>
        </w:rPr>
        <w:t>.</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3.1.3. Педагогічні працівники беруть участь у формуванні та реалізації індивідуальних освітніх траєкторій учнів (за потреби)</w:t>
      </w:r>
    </w:p>
    <w:p w:rsidR="00EB4055"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 xml:space="preserve">Більша половина вчителів </w:t>
      </w:r>
      <w:r w:rsidR="00D44082">
        <w:rPr>
          <w:rFonts w:ascii="Times New Roman" w:hAnsi="Times New Roman" w:cs="Times New Roman"/>
          <w:sz w:val="28"/>
          <w:szCs w:val="28"/>
        </w:rPr>
        <w:t>ліцею</w:t>
      </w:r>
      <w:r w:rsidRPr="008B65AF">
        <w:rPr>
          <w:rFonts w:ascii="Times New Roman" w:hAnsi="Times New Roman" w:cs="Times New Roman"/>
          <w:sz w:val="28"/>
          <w:szCs w:val="28"/>
        </w:rPr>
        <w:t xml:space="preserve"> </w:t>
      </w:r>
      <w:r w:rsidR="0074456B" w:rsidRPr="008B65AF">
        <w:rPr>
          <w:rFonts w:ascii="Times New Roman" w:hAnsi="Times New Roman" w:cs="Times New Roman"/>
          <w:sz w:val="28"/>
          <w:szCs w:val="28"/>
        </w:rPr>
        <w:t xml:space="preserve">простежують </w:t>
      </w:r>
      <w:r w:rsidRPr="008B65AF">
        <w:rPr>
          <w:rFonts w:ascii="Times New Roman" w:hAnsi="Times New Roman" w:cs="Times New Roman"/>
          <w:sz w:val="28"/>
          <w:szCs w:val="28"/>
        </w:rPr>
        <w:t>індивідуал</w:t>
      </w:r>
      <w:r w:rsidR="0074456B">
        <w:rPr>
          <w:rFonts w:ascii="Times New Roman" w:hAnsi="Times New Roman" w:cs="Times New Roman"/>
          <w:sz w:val="28"/>
          <w:szCs w:val="28"/>
        </w:rPr>
        <w:t xml:space="preserve">ьну освітню траєкторію учнів  шляхом спостереження за ними та </w:t>
      </w:r>
      <w:r w:rsidRPr="008B65AF">
        <w:rPr>
          <w:rFonts w:ascii="Times New Roman" w:hAnsi="Times New Roman" w:cs="Times New Roman"/>
          <w:sz w:val="28"/>
          <w:szCs w:val="28"/>
        </w:rPr>
        <w:t xml:space="preserve"> враховуючи здібності та особливості кожного учня. </w:t>
      </w:r>
    </w:p>
    <w:p w:rsidR="00007A3F" w:rsidRDefault="00007A3F" w:rsidP="002309A5">
      <w:pPr>
        <w:jc w:val="both"/>
        <w:rPr>
          <w:rFonts w:ascii="Times New Roman" w:hAnsi="Times New Roman" w:cs="Times New Roman"/>
          <w:sz w:val="28"/>
          <w:szCs w:val="28"/>
        </w:rPr>
      </w:pPr>
      <w:r w:rsidRPr="00FC0149">
        <w:rPr>
          <w:noProof/>
          <w:lang w:eastAsia="uk-UA"/>
        </w:rPr>
        <w:lastRenderedPageBreak/>
        <w:drawing>
          <wp:inline distT="0" distB="0" distL="0" distR="0" wp14:anchorId="61743B56" wp14:editId="43154927">
            <wp:extent cx="4578350" cy="274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7840" cy="2755249"/>
                    </a:xfrm>
                    <a:prstGeom prst="rect">
                      <a:avLst/>
                    </a:prstGeom>
                  </pic:spPr>
                </pic:pic>
              </a:graphicData>
            </a:graphic>
          </wp:inline>
        </w:drawing>
      </w:r>
      <w:r>
        <w:rPr>
          <w:noProof/>
          <w:lang w:eastAsia="uk-UA"/>
        </w:rPr>
        <w:t xml:space="preserve">             </w:t>
      </w:r>
      <w:r w:rsidRPr="00FC0149">
        <w:rPr>
          <w:noProof/>
          <w:lang w:eastAsia="uk-UA"/>
        </w:rPr>
        <w:drawing>
          <wp:inline distT="0" distB="0" distL="0" distR="0" wp14:anchorId="22910C56" wp14:editId="31931303">
            <wp:extent cx="4222750" cy="2596064"/>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6936" cy="2598637"/>
                    </a:xfrm>
                    <a:prstGeom prst="rect">
                      <a:avLst/>
                    </a:prstGeom>
                  </pic:spPr>
                </pic:pic>
              </a:graphicData>
            </a:graphic>
          </wp:inline>
        </w:drawing>
      </w:r>
    </w:p>
    <w:p w:rsidR="004405A7" w:rsidRPr="008B65AF" w:rsidRDefault="009A5170" w:rsidP="002309A5">
      <w:pPr>
        <w:jc w:val="both"/>
        <w:rPr>
          <w:rFonts w:ascii="Times New Roman" w:hAnsi="Times New Roman" w:cs="Times New Roman"/>
          <w:sz w:val="28"/>
          <w:szCs w:val="28"/>
        </w:rPr>
      </w:pPr>
      <w:r w:rsidRPr="00E53F40">
        <w:rPr>
          <w:rFonts w:ascii="Times New Roman" w:eastAsia="Times New Roman" w:hAnsi="Times New Roman" w:cs="Times New Roman"/>
          <w:color w:val="000000"/>
          <w:lang w:eastAsia="uk-UA"/>
        </w:rPr>
        <w:t>      </w:t>
      </w:r>
      <w:r w:rsidRPr="00AD2F9A">
        <w:rPr>
          <w:rFonts w:ascii="Times New Roman" w:eastAsia="Times New Roman" w:hAnsi="Times New Roman" w:cs="Times New Roman"/>
          <w:color w:val="000000"/>
          <w:sz w:val="28"/>
          <w:szCs w:val="28"/>
          <w:lang w:eastAsia="uk-UA"/>
        </w:rPr>
        <w:t xml:space="preserve">У 2023-2024 навчальному році за рішенням педагогічної ради, наказу директора ліцею з метою реалізації індивідуальної освітньої траєкторії організована індивідуальна форма навчання:  педагогічний патронаж для </w:t>
      </w:r>
      <w:r w:rsidR="00AD2F9A" w:rsidRPr="00AD2F9A">
        <w:rPr>
          <w:rFonts w:ascii="Times New Roman" w:eastAsia="Times New Roman" w:hAnsi="Times New Roman" w:cs="Times New Roman"/>
          <w:color w:val="000000"/>
          <w:sz w:val="28"/>
          <w:szCs w:val="28"/>
          <w:lang w:eastAsia="uk-UA"/>
        </w:rPr>
        <w:t>шести учнів</w:t>
      </w:r>
      <w:r w:rsidRPr="00AD2F9A">
        <w:rPr>
          <w:rFonts w:ascii="Times New Roman" w:eastAsia="Times New Roman" w:hAnsi="Times New Roman" w:cs="Times New Roman"/>
          <w:color w:val="000000"/>
          <w:sz w:val="28"/>
          <w:szCs w:val="28"/>
          <w:lang w:eastAsia="uk-UA"/>
        </w:rPr>
        <w:t xml:space="preserve">;; екстернат для </w:t>
      </w:r>
      <w:r w:rsidR="00AD2F9A" w:rsidRPr="00AD2F9A">
        <w:rPr>
          <w:rFonts w:ascii="Times New Roman" w:eastAsia="Times New Roman" w:hAnsi="Times New Roman" w:cs="Times New Roman"/>
          <w:color w:val="000000"/>
          <w:sz w:val="28"/>
          <w:szCs w:val="28"/>
          <w:lang w:eastAsia="uk-UA"/>
        </w:rPr>
        <w:t>6</w:t>
      </w:r>
      <w:r w:rsidRPr="00AD2F9A">
        <w:rPr>
          <w:rFonts w:ascii="Times New Roman" w:eastAsia="Times New Roman" w:hAnsi="Times New Roman" w:cs="Times New Roman"/>
          <w:color w:val="000000"/>
          <w:sz w:val="28"/>
          <w:szCs w:val="28"/>
          <w:lang w:eastAsia="uk-UA"/>
        </w:rPr>
        <w:t xml:space="preserve"> учнів</w:t>
      </w:r>
      <w:r w:rsidRPr="00E53F40">
        <w:rPr>
          <w:rFonts w:ascii="Times New Roman" w:eastAsia="Times New Roman" w:hAnsi="Times New Roman" w:cs="Times New Roman"/>
          <w:color w:val="000000"/>
          <w:lang w:eastAsia="uk-UA"/>
        </w:rPr>
        <w:t>.</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3.1.4. Педагогічні працівники створюють та/або використовують власні освітні ресурси (електронні презентації, відеоматеріали, методичні розробки, веб-сайти, блоги тощо)</w:t>
      </w:r>
    </w:p>
    <w:p w:rsidR="00EB4055" w:rsidRPr="008B65AF" w:rsidRDefault="00051CCE" w:rsidP="002309A5">
      <w:pPr>
        <w:jc w:val="both"/>
        <w:rPr>
          <w:rFonts w:ascii="Times New Roman" w:hAnsi="Times New Roman" w:cs="Times New Roman"/>
          <w:sz w:val="28"/>
          <w:szCs w:val="28"/>
        </w:rPr>
      </w:pPr>
      <w:r>
        <w:rPr>
          <w:rFonts w:ascii="Times New Roman" w:hAnsi="Times New Roman" w:cs="Times New Roman"/>
          <w:sz w:val="28"/>
          <w:szCs w:val="28"/>
        </w:rPr>
        <w:t xml:space="preserve">           </w:t>
      </w:r>
      <w:r w:rsidR="0074456B">
        <w:rPr>
          <w:rFonts w:ascii="Times New Roman" w:hAnsi="Times New Roman" w:cs="Times New Roman"/>
          <w:sz w:val="28"/>
          <w:szCs w:val="28"/>
        </w:rPr>
        <w:t xml:space="preserve"> </w:t>
      </w:r>
      <w:r w:rsidR="0074456B" w:rsidRPr="0074456B">
        <w:rPr>
          <w:rFonts w:ascii="Times New Roman" w:hAnsi="Times New Roman" w:cs="Times New Roman"/>
          <w:sz w:val="28"/>
          <w:szCs w:val="28"/>
        </w:rPr>
        <w:t>Більшість педагогічних працівників створюють та використовують власні освітні ресурси</w:t>
      </w:r>
      <w:r w:rsidR="0074456B">
        <w:rPr>
          <w:rFonts w:ascii="Times New Roman" w:hAnsi="Times New Roman" w:cs="Times New Roman"/>
          <w:sz w:val="28"/>
          <w:szCs w:val="28"/>
        </w:rPr>
        <w:t xml:space="preserve"> (</w:t>
      </w:r>
      <w:r w:rsidRPr="008B65AF">
        <w:rPr>
          <w:rFonts w:ascii="Times New Roman" w:hAnsi="Times New Roman" w:cs="Times New Roman"/>
          <w:sz w:val="28"/>
          <w:szCs w:val="28"/>
        </w:rPr>
        <w:t>електронні презентації</w:t>
      </w:r>
      <w:r>
        <w:rPr>
          <w:rFonts w:ascii="Times New Roman" w:hAnsi="Times New Roman" w:cs="Times New Roman"/>
          <w:sz w:val="28"/>
          <w:szCs w:val="28"/>
        </w:rPr>
        <w:t>,</w:t>
      </w:r>
      <w:r w:rsidRPr="00051CCE">
        <w:rPr>
          <w:rFonts w:ascii="Times New Roman" w:hAnsi="Times New Roman" w:cs="Times New Roman"/>
          <w:sz w:val="28"/>
          <w:szCs w:val="28"/>
        </w:rPr>
        <w:t xml:space="preserve"> </w:t>
      </w:r>
      <w:r w:rsidRPr="008B65AF">
        <w:rPr>
          <w:rFonts w:ascii="Times New Roman" w:hAnsi="Times New Roman" w:cs="Times New Roman"/>
          <w:sz w:val="28"/>
          <w:szCs w:val="28"/>
        </w:rPr>
        <w:t>відеоматеріали</w:t>
      </w:r>
      <w:r>
        <w:rPr>
          <w:rFonts w:ascii="Times New Roman" w:hAnsi="Times New Roman" w:cs="Times New Roman"/>
          <w:sz w:val="28"/>
          <w:szCs w:val="28"/>
        </w:rPr>
        <w:t>)</w:t>
      </w:r>
      <w:r w:rsidR="0074456B" w:rsidRPr="0074456B">
        <w:rPr>
          <w:rFonts w:ascii="Times New Roman" w:hAnsi="Times New Roman" w:cs="Times New Roman"/>
          <w:sz w:val="28"/>
          <w:szCs w:val="28"/>
        </w:rPr>
        <w:t>, мають публікації з професі</w:t>
      </w:r>
      <w:r w:rsidR="0074456B">
        <w:rPr>
          <w:rFonts w:ascii="Times New Roman" w:hAnsi="Times New Roman" w:cs="Times New Roman"/>
          <w:sz w:val="28"/>
          <w:szCs w:val="28"/>
        </w:rPr>
        <w:t xml:space="preserve">йної тематики та методичні розробки </w:t>
      </w:r>
      <w:r>
        <w:rPr>
          <w:rFonts w:ascii="Times New Roman" w:hAnsi="Times New Roman" w:cs="Times New Roman"/>
          <w:sz w:val="28"/>
          <w:szCs w:val="28"/>
        </w:rPr>
        <w:t>.</w:t>
      </w:r>
      <w:r w:rsidR="00EB4055" w:rsidRPr="008B65AF">
        <w:rPr>
          <w:rFonts w:ascii="Times New Roman" w:hAnsi="Times New Roman" w:cs="Times New Roman"/>
          <w:sz w:val="28"/>
          <w:szCs w:val="28"/>
        </w:rPr>
        <w:t>Вчителі вивча</w:t>
      </w:r>
      <w:r w:rsidR="0074456B">
        <w:rPr>
          <w:rFonts w:ascii="Times New Roman" w:hAnsi="Times New Roman" w:cs="Times New Roman"/>
          <w:sz w:val="28"/>
          <w:szCs w:val="28"/>
        </w:rPr>
        <w:t>ють</w:t>
      </w:r>
      <w:r w:rsidR="00EB4055" w:rsidRPr="008B65AF">
        <w:rPr>
          <w:rFonts w:ascii="Times New Roman" w:hAnsi="Times New Roman" w:cs="Times New Roman"/>
          <w:sz w:val="28"/>
          <w:szCs w:val="28"/>
        </w:rPr>
        <w:t xml:space="preserve"> передовий педагогі</w:t>
      </w:r>
      <w:r>
        <w:rPr>
          <w:rFonts w:ascii="Times New Roman" w:hAnsi="Times New Roman" w:cs="Times New Roman"/>
          <w:sz w:val="28"/>
          <w:szCs w:val="28"/>
        </w:rPr>
        <w:t>чний досвід</w:t>
      </w:r>
      <w:r w:rsidR="00EB4055" w:rsidRPr="008B65AF">
        <w:rPr>
          <w:rFonts w:ascii="Times New Roman" w:hAnsi="Times New Roman" w:cs="Times New Roman"/>
          <w:sz w:val="28"/>
          <w:szCs w:val="28"/>
        </w:rPr>
        <w:t xml:space="preserve"> та  обміню</w:t>
      </w:r>
      <w:r>
        <w:rPr>
          <w:rFonts w:ascii="Times New Roman" w:hAnsi="Times New Roman" w:cs="Times New Roman"/>
          <w:sz w:val="28"/>
          <w:szCs w:val="28"/>
        </w:rPr>
        <w:t>ють</w:t>
      </w:r>
      <w:r w:rsidR="00EB4055" w:rsidRPr="008B65AF">
        <w:rPr>
          <w:rFonts w:ascii="Times New Roman" w:hAnsi="Times New Roman" w:cs="Times New Roman"/>
          <w:sz w:val="28"/>
          <w:szCs w:val="28"/>
        </w:rPr>
        <w:t xml:space="preserve">ся власним. На запитання «У який спосіб Ви поширюєте власний педагогічний досвід?» </w:t>
      </w:r>
      <w:r>
        <w:rPr>
          <w:rFonts w:ascii="Times New Roman" w:hAnsi="Times New Roman" w:cs="Times New Roman"/>
          <w:sz w:val="28"/>
          <w:szCs w:val="28"/>
        </w:rPr>
        <w:t>18</w:t>
      </w:r>
      <w:r w:rsidR="00EB4055" w:rsidRPr="008B65AF">
        <w:rPr>
          <w:rFonts w:ascii="Times New Roman" w:hAnsi="Times New Roman" w:cs="Times New Roman"/>
          <w:sz w:val="28"/>
          <w:szCs w:val="28"/>
        </w:rPr>
        <w:t xml:space="preserve">,2% відповіли, що через публікації на сайті закладу , </w:t>
      </w:r>
      <w:r>
        <w:rPr>
          <w:rFonts w:ascii="Times New Roman" w:hAnsi="Times New Roman" w:cs="Times New Roman"/>
          <w:sz w:val="28"/>
          <w:szCs w:val="28"/>
        </w:rPr>
        <w:t>0</w:t>
      </w:r>
      <w:r w:rsidR="00EB4055" w:rsidRPr="008B65AF">
        <w:rPr>
          <w:rFonts w:ascii="Times New Roman" w:hAnsi="Times New Roman" w:cs="Times New Roman"/>
          <w:sz w:val="28"/>
          <w:szCs w:val="28"/>
        </w:rPr>
        <w:t xml:space="preserve">% - у блогах, </w:t>
      </w:r>
      <w:r>
        <w:rPr>
          <w:rFonts w:ascii="Times New Roman" w:hAnsi="Times New Roman" w:cs="Times New Roman"/>
          <w:sz w:val="28"/>
          <w:szCs w:val="28"/>
        </w:rPr>
        <w:t>9,1</w:t>
      </w:r>
      <w:r w:rsidR="00EB4055" w:rsidRPr="008B65AF">
        <w:rPr>
          <w:rFonts w:ascii="Times New Roman" w:hAnsi="Times New Roman" w:cs="Times New Roman"/>
          <w:sz w:val="28"/>
          <w:szCs w:val="28"/>
        </w:rPr>
        <w:t xml:space="preserve">% - у професійних спільнотах соціальних мереж, </w:t>
      </w:r>
      <w:r>
        <w:rPr>
          <w:rFonts w:ascii="Times New Roman" w:hAnsi="Times New Roman" w:cs="Times New Roman"/>
          <w:sz w:val="28"/>
          <w:szCs w:val="28"/>
        </w:rPr>
        <w:t>0</w:t>
      </w:r>
      <w:r w:rsidR="00EB4055" w:rsidRPr="008B65AF">
        <w:rPr>
          <w:rFonts w:ascii="Times New Roman" w:hAnsi="Times New Roman" w:cs="Times New Roman"/>
          <w:sz w:val="28"/>
          <w:szCs w:val="28"/>
        </w:rPr>
        <w:t xml:space="preserve">% - у фахових виданнях, </w:t>
      </w:r>
      <w:r>
        <w:rPr>
          <w:rFonts w:ascii="Times New Roman" w:hAnsi="Times New Roman" w:cs="Times New Roman"/>
          <w:sz w:val="28"/>
          <w:szCs w:val="28"/>
        </w:rPr>
        <w:t>9,1</w:t>
      </w:r>
      <w:r w:rsidR="00EB4055" w:rsidRPr="008B65AF">
        <w:rPr>
          <w:rFonts w:ascii="Times New Roman" w:hAnsi="Times New Roman" w:cs="Times New Roman"/>
          <w:sz w:val="28"/>
          <w:szCs w:val="28"/>
        </w:rPr>
        <w:t>% -</w:t>
      </w:r>
      <w:r w:rsidR="0044428E">
        <w:rPr>
          <w:rFonts w:ascii="Times New Roman" w:hAnsi="Times New Roman" w:cs="Times New Roman"/>
          <w:sz w:val="28"/>
          <w:szCs w:val="28"/>
        </w:rPr>
        <w:t xml:space="preserve"> на освітніх онлайн платформах</w:t>
      </w:r>
      <w:r w:rsidR="00EB4055" w:rsidRPr="008B65AF">
        <w:rPr>
          <w:rFonts w:ascii="Times New Roman" w:hAnsi="Times New Roman" w:cs="Times New Roman"/>
          <w:sz w:val="28"/>
          <w:szCs w:val="28"/>
        </w:rPr>
        <w:t>, 2</w:t>
      </w:r>
      <w:r>
        <w:rPr>
          <w:rFonts w:ascii="Times New Roman" w:hAnsi="Times New Roman" w:cs="Times New Roman"/>
          <w:sz w:val="28"/>
          <w:szCs w:val="28"/>
        </w:rPr>
        <w:t>7,3</w:t>
      </w:r>
      <w:r w:rsidR="00EB4055" w:rsidRPr="008B65AF">
        <w:rPr>
          <w:rFonts w:ascii="Times New Roman" w:hAnsi="Times New Roman" w:cs="Times New Roman"/>
          <w:sz w:val="28"/>
          <w:szCs w:val="28"/>
        </w:rPr>
        <w:t>% - не мають оприлюднених розробок (питання передбачало множинні в</w:t>
      </w:r>
      <w:r w:rsidR="00007A3F">
        <w:rPr>
          <w:rFonts w:ascii="Times New Roman" w:hAnsi="Times New Roman" w:cs="Times New Roman"/>
          <w:sz w:val="28"/>
          <w:szCs w:val="28"/>
        </w:rPr>
        <w:t>і</w:t>
      </w:r>
      <w:r w:rsidR="00EB4055" w:rsidRPr="008B65AF">
        <w:rPr>
          <w:rFonts w:ascii="Times New Roman" w:hAnsi="Times New Roman" w:cs="Times New Roman"/>
          <w:sz w:val="28"/>
          <w:szCs w:val="28"/>
        </w:rPr>
        <w:t>дповіді). </w:t>
      </w:r>
    </w:p>
    <w:p w:rsidR="00EB4055" w:rsidRPr="008B65AF" w:rsidRDefault="00051CCE" w:rsidP="00051CCE">
      <w:pPr>
        <w:jc w:val="center"/>
        <w:rPr>
          <w:rFonts w:ascii="Times New Roman" w:hAnsi="Times New Roman" w:cs="Times New Roman"/>
          <w:sz w:val="28"/>
          <w:szCs w:val="28"/>
        </w:rPr>
      </w:pPr>
      <w:r w:rsidRPr="00FC0149">
        <w:rPr>
          <w:noProof/>
          <w:lang w:eastAsia="uk-UA"/>
        </w:rPr>
        <w:lastRenderedPageBreak/>
        <w:drawing>
          <wp:inline distT="0" distB="0" distL="0" distR="0" wp14:anchorId="0BD6E634" wp14:editId="4E4A0792">
            <wp:extent cx="6629400" cy="3105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36523" cy="3109237"/>
                    </a:xfrm>
                    <a:prstGeom prst="rect">
                      <a:avLst/>
                    </a:prstGeom>
                  </pic:spPr>
                </pic:pic>
              </a:graphicData>
            </a:graphic>
          </wp:inline>
        </w:drawing>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3.1.5. Педагогічні працівники сприяють формуванню суспільних цінностей в учнів у процесі їхнього навчання, виховання та розвитку</w:t>
      </w:r>
      <w:r w:rsidR="0044428E">
        <w:rPr>
          <w:rFonts w:ascii="Times New Roman" w:hAnsi="Times New Roman" w:cs="Times New Roman"/>
          <w:sz w:val="28"/>
          <w:szCs w:val="28"/>
        </w:rPr>
        <w:t>.</w:t>
      </w:r>
    </w:p>
    <w:p w:rsidR="00496C1A" w:rsidRDefault="0044428E" w:rsidP="002309A5">
      <w:pPr>
        <w:jc w:val="both"/>
        <w:rPr>
          <w:rFonts w:ascii="Times New Roman" w:hAnsi="Times New Roman" w:cs="Times New Roman"/>
          <w:sz w:val="28"/>
          <w:szCs w:val="28"/>
        </w:rPr>
      </w:pPr>
      <w:r w:rsidRPr="0044428E">
        <w:rPr>
          <w:rFonts w:ascii="Times New Roman" w:hAnsi="Times New Roman" w:cs="Times New Roman"/>
          <w:sz w:val="28"/>
          <w:szCs w:val="28"/>
        </w:rPr>
        <w:t xml:space="preserve">      </w:t>
      </w:r>
      <w:r w:rsidR="00496C1A">
        <w:rPr>
          <w:rFonts w:ascii="Times New Roman" w:hAnsi="Times New Roman" w:cs="Times New Roman"/>
          <w:sz w:val="28"/>
          <w:szCs w:val="28"/>
        </w:rPr>
        <w:t xml:space="preserve"> </w:t>
      </w:r>
      <w:r w:rsidR="001E6C60" w:rsidRPr="001E6C60">
        <w:rPr>
          <w:rFonts w:ascii="Times New Roman" w:hAnsi="Times New Roman" w:cs="Times New Roman"/>
          <w:sz w:val="28"/>
          <w:szCs w:val="28"/>
        </w:rPr>
        <w:t>Учителі використовують зміст предмету (курсу) для формування суспільних цінностей, виховання патріотизму</w:t>
      </w:r>
      <w:r w:rsidR="00496C1A">
        <w:rPr>
          <w:rFonts w:ascii="Times New Roman" w:hAnsi="Times New Roman" w:cs="Times New Roman"/>
          <w:sz w:val="28"/>
          <w:szCs w:val="28"/>
        </w:rPr>
        <w:t>,</w:t>
      </w:r>
      <w:r w:rsidR="00496C1A" w:rsidRPr="00496C1A">
        <w:rPr>
          <w:rFonts w:ascii="Times New Roman" w:hAnsi="Times New Roman" w:cs="Times New Roman"/>
          <w:sz w:val="28"/>
          <w:szCs w:val="28"/>
        </w:rPr>
        <w:t xml:space="preserve"> </w:t>
      </w:r>
      <w:r w:rsidR="00496C1A" w:rsidRPr="008B65AF">
        <w:rPr>
          <w:rFonts w:ascii="Times New Roman" w:hAnsi="Times New Roman" w:cs="Times New Roman"/>
          <w:sz w:val="28"/>
          <w:szCs w:val="28"/>
        </w:rPr>
        <w:t>почуття поваги до д</w:t>
      </w:r>
      <w:r w:rsidR="00496C1A">
        <w:rPr>
          <w:rFonts w:ascii="Times New Roman" w:hAnsi="Times New Roman" w:cs="Times New Roman"/>
          <w:sz w:val="28"/>
          <w:szCs w:val="28"/>
        </w:rPr>
        <w:t xml:space="preserve">ержавної мови, законів України, </w:t>
      </w:r>
      <w:r w:rsidR="00496C1A" w:rsidRPr="008B65AF">
        <w:rPr>
          <w:rFonts w:ascii="Times New Roman" w:hAnsi="Times New Roman" w:cs="Times New Roman"/>
          <w:sz w:val="28"/>
          <w:szCs w:val="28"/>
        </w:rPr>
        <w:t>сприяють розви</w:t>
      </w:r>
      <w:r w:rsidR="00496C1A">
        <w:rPr>
          <w:rFonts w:ascii="Times New Roman" w:hAnsi="Times New Roman" w:cs="Times New Roman"/>
          <w:sz w:val="28"/>
          <w:szCs w:val="28"/>
        </w:rPr>
        <w:t>тку</w:t>
      </w:r>
      <w:r w:rsidR="00496C1A" w:rsidRPr="008B65AF">
        <w:rPr>
          <w:rFonts w:ascii="Times New Roman" w:hAnsi="Times New Roman" w:cs="Times New Roman"/>
          <w:sz w:val="28"/>
          <w:szCs w:val="28"/>
        </w:rPr>
        <w:t xml:space="preserve"> громадянських компетентностей </w:t>
      </w:r>
      <w:r w:rsidR="00496C1A">
        <w:rPr>
          <w:rFonts w:ascii="Times New Roman" w:hAnsi="Times New Roman" w:cs="Times New Roman"/>
          <w:sz w:val="28"/>
          <w:szCs w:val="28"/>
        </w:rPr>
        <w:t xml:space="preserve"> </w:t>
      </w:r>
      <w:r w:rsidR="001E6C60" w:rsidRPr="001E6C60">
        <w:rPr>
          <w:rFonts w:ascii="Times New Roman" w:hAnsi="Times New Roman" w:cs="Times New Roman"/>
          <w:sz w:val="28"/>
          <w:szCs w:val="28"/>
        </w:rPr>
        <w:t xml:space="preserve"> здобувачів освіти у процесі їх </w:t>
      </w:r>
      <w:r w:rsidR="00496C1A">
        <w:rPr>
          <w:rFonts w:ascii="Times New Roman" w:hAnsi="Times New Roman" w:cs="Times New Roman"/>
          <w:sz w:val="28"/>
          <w:szCs w:val="28"/>
        </w:rPr>
        <w:t>навчання, виховання та розвитку,</w:t>
      </w:r>
      <w:r w:rsidR="001E6C60" w:rsidRPr="001E6C60">
        <w:rPr>
          <w:rFonts w:ascii="Times New Roman" w:hAnsi="Times New Roman" w:cs="Times New Roman"/>
          <w:sz w:val="28"/>
          <w:szCs w:val="28"/>
        </w:rPr>
        <w:t xml:space="preserve"> у тому числі власним прикладом та </w:t>
      </w:r>
      <w:proofErr w:type="spellStart"/>
      <w:r w:rsidR="001E6C60" w:rsidRPr="001E6C60">
        <w:rPr>
          <w:rFonts w:ascii="Times New Roman" w:hAnsi="Times New Roman" w:cs="Times New Roman"/>
          <w:sz w:val="28"/>
          <w:szCs w:val="28"/>
        </w:rPr>
        <w:t>комунікуванням</w:t>
      </w:r>
      <w:proofErr w:type="spellEnd"/>
      <w:r w:rsidR="001E6C60" w:rsidRPr="001E6C60">
        <w:rPr>
          <w:rFonts w:ascii="Times New Roman" w:hAnsi="Times New Roman" w:cs="Times New Roman"/>
          <w:sz w:val="28"/>
          <w:szCs w:val="28"/>
        </w:rPr>
        <w:t xml:space="preserve"> з учнями</w:t>
      </w:r>
      <w:r w:rsidR="001E6C60">
        <w:rPr>
          <w:rFonts w:ascii="Times New Roman" w:hAnsi="Times New Roman" w:cs="Times New Roman"/>
          <w:sz w:val="28"/>
          <w:szCs w:val="28"/>
        </w:rPr>
        <w:t>.</w:t>
      </w:r>
      <w:r>
        <w:t xml:space="preserve"> </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3.1.6. Педагогічні працівники використовують ІКТ в освітньому процесі</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ab/>
      </w:r>
      <w:r w:rsidR="00496C1A" w:rsidRPr="00496C1A">
        <w:rPr>
          <w:rFonts w:ascii="Times New Roman" w:hAnsi="Times New Roman" w:cs="Times New Roman"/>
          <w:sz w:val="28"/>
          <w:szCs w:val="28"/>
        </w:rPr>
        <w:t xml:space="preserve">Переважна більшість учителів </w:t>
      </w:r>
      <w:r w:rsidRPr="008B65AF">
        <w:rPr>
          <w:rFonts w:ascii="Times New Roman" w:hAnsi="Times New Roman" w:cs="Times New Roman"/>
          <w:sz w:val="28"/>
          <w:szCs w:val="28"/>
        </w:rPr>
        <w:t>використовують інформаційно-комунікаційні технології, що сприяють формуванню в учнів ключових компетентностей, а також мережу Інтернет для пошуку навчальної інформації, виконання онлайн-завдань.</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 Педагогічні працівники  обрали платформи, на яких можна зручно і якісно проводити дистанційне навчання:</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lastRenderedPageBreak/>
        <w:t xml:space="preserve">– спілкування в групах у </w:t>
      </w:r>
      <w:proofErr w:type="spellStart"/>
      <w:r w:rsidRPr="008B65AF">
        <w:rPr>
          <w:rFonts w:ascii="Times New Roman" w:hAnsi="Times New Roman" w:cs="Times New Roman"/>
          <w:sz w:val="28"/>
          <w:szCs w:val="28"/>
        </w:rPr>
        <w:t>Viber</w:t>
      </w:r>
      <w:proofErr w:type="spellEnd"/>
      <w:r w:rsidRPr="008B65AF">
        <w:rPr>
          <w:rFonts w:ascii="Times New Roman" w:hAnsi="Times New Roman" w:cs="Times New Roman"/>
          <w:sz w:val="28"/>
          <w:szCs w:val="28"/>
        </w:rPr>
        <w:t>;</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 робот</w:t>
      </w:r>
      <w:r w:rsidR="0066356D">
        <w:rPr>
          <w:rFonts w:ascii="Times New Roman" w:hAnsi="Times New Roman" w:cs="Times New Roman"/>
          <w:sz w:val="28"/>
          <w:szCs w:val="28"/>
        </w:rPr>
        <w:t xml:space="preserve">а платформи </w:t>
      </w:r>
      <w:proofErr w:type="spellStart"/>
      <w:r w:rsidR="0066356D">
        <w:rPr>
          <w:rFonts w:ascii="Times New Roman" w:hAnsi="Times New Roman" w:cs="Times New Roman"/>
          <w:sz w:val="28"/>
          <w:szCs w:val="28"/>
        </w:rPr>
        <w:t>Classroom</w:t>
      </w:r>
      <w:proofErr w:type="spellEnd"/>
      <w:r w:rsidR="0066356D">
        <w:rPr>
          <w:rFonts w:ascii="Times New Roman" w:hAnsi="Times New Roman" w:cs="Times New Roman"/>
          <w:sz w:val="28"/>
          <w:szCs w:val="28"/>
        </w:rPr>
        <w:t xml:space="preserve"> </w:t>
      </w:r>
      <w:r w:rsidRPr="008B65AF">
        <w:rPr>
          <w:rFonts w:ascii="Times New Roman" w:hAnsi="Times New Roman" w:cs="Times New Roman"/>
          <w:sz w:val="28"/>
          <w:szCs w:val="28"/>
        </w:rPr>
        <w:t>;</w:t>
      </w:r>
    </w:p>
    <w:p w:rsidR="00AD2F9A" w:rsidRDefault="00EB4055" w:rsidP="00AD2F9A">
      <w:pPr>
        <w:spacing w:after="0" w:line="240" w:lineRule="auto"/>
        <w:jc w:val="both"/>
        <w:rPr>
          <w:rFonts w:ascii="Times New Roman" w:eastAsia="Times New Roman" w:hAnsi="Times New Roman" w:cs="Times New Roman"/>
          <w:color w:val="000000"/>
          <w:lang w:eastAsia="uk-UA"/>
        </w:rPr>
      </w:pPr>
      <w:r w:rsidRPr="008B65AF">
        <w:rPr>
          <w:rFonts w:ascii="Times New Roman" w:hAnsi="Times New Roman" w:cs="Times New Roman"/>
          <w:sz w:val="28"/>
          <w:szCs w:val="28"/>
        </w:rPr>
        <w:t xml:space="preserve">– проведення онлайн-уроків за допомогою сервісу </w:t>
      </w:r>
      <w:proofErr w:type="spellStart"/>
      <w:r w:rsidRPr="008B65AF">
        <w:rPr>
          <w:rFonts w:ascii="Times New Roman" w:hAnsi="Times New Roman" w:cs="Times New Roman"/>
          <w:sz w:val="28"/>
          <w:szCs w:val="28"/>
        </w:rPr>
        <w:t>Google</w:t>
      </w:r>
      <w:proofErr w:type="spellEnd"/>
      <w:r w:rsidRPr="008B65AF">
        <w:rPr>
          <w:rFonts w:ascii="Times New Roman" w:hAnsi="Times New Roman" w:cs="Times New Roman"/>
          <w:sz w:val="28"/>
          <w:szCs w:val="28"/>
        </w:rPr>
        <w:t xml:space="preserve"> </w:t>
      </w:r>
      <w:proofErr w:type="spellStart"/>
      <w:r w:rsidRPr="008B65AF">
        <w:rPr>
          <w:rFonts w:ascii="Times New Roman" w:hAnsi="Times New Roman" w:cs="Times New Roman"/>
          <w:sz w:val="28"/>
          <w:szCs w:val="28"/>
        </w:rPr>
        <w:t>Meet</w:t>
      </w:r>
      <w:proofErr w:type="spellEnd"/>
      <w:r w:rsidRPr="008B65AF">
        <w:rPr>
          <w:rFonts w:ascii="Times New Roman" w:hAnsi="Times New Roman" w:cs="Times New Roman"/>
          <w:sz w:val="28"/>
          <w:szCs w:val="28"/>
        </w:rPr>
        <w:t>.</w:t>
      </w:r>
      <w:r w:rsidR="00AD2F9A" w:rsidRPr="00AD2F9A">
        <w:rPr>
          <w:rFonts w:ascii="Times New Roman" w:eastAsia="Times New Roman" w:hAnsi="Times New Roman" w:cs="Times New Roman"/>
          <w:color w:val="000000"/>
          <w:lang w:eastAsia="uk-UA"/>
        </w:rPr>
        <w:t xml:space="preserve"> </w:t>
      </w:r>
    </w:p>
    <w:p w:rsidR="00AD2F9A" w:rsidRPr="00AD2F9A" w:rsidRDefault="00AD2F9A" w:rsidP="00AD2F9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AD2F9A">
        <w:rPr>
          <w:rFonts w:ascii="Times New Roman" w:eastAsia="Times New Roman" w:hAnsi="Times New Roman" w:cs="Times New Roman"/>
          <w:color w:val="000000"/>
          <w:sz w:val="28"/>
          <w:szCs w:val="28"/>
          <w:lang w:eastAsia="uk-UA"/>
        </w:rPr>
        <w:t>Дистанційне навчання організовується відповідно Положення про дистанційне навчання. Тривалість дистанційного уроку дотримується у 100% вчителів. Вчителі працюють в синхронному і асинхронному режимах.</w:t>
      </w:r>
      <w:r>
        <w:rPr>
          <w:rFonts w:ascii="Times New Roman" w:eastAsia="Times New Roman" w:hAnsi="Times New Roman" w:cs="Times New Roman"/>
          <w:sz w:val="28"/>
          <w:szCs w:val="28"/>
          <w:lang w:eastAsia="uk-UA"/>
        </w:rPr>
        <w:t xml:space="preserve"> </w:t>
      </w:r>
      <w:r w:rsidRPr="00AD2F9A">
        <w:rPr>
          <w:rFonts w:ascii="Times New Roman" w:eastAsia="Times New Roman" w:hAnsi="Times New Roman" w:cs="Times New Roman"/>
          <w:color w:val="000000"/>
          <w:sz w:val="28"/>
          <w:szCs w:val="28"/>
          <w:lang w:eastAsia="uk-UA"/>
        </w:rPr>
        <w:t xml:space="preserve">Спостереження за навчальними заняттями у 2023-2024 </w:t>
      </w:r>
      <w:proofErr w:type="spellStart"/>
      <w:r w:rsidRPr="00AD2F9A">
        <w:rPr>
          <w:rFonts w:ascii="Times New Roman" w:eastAsia="Times New Roman" w:hAnsi="Times New Roman" w:cs="Times New Roman"/>
          <w:color w:val="000000"/>
          <w:sz w:val="28"/>
          <w:szCs w:val="28"/>
          <w:lang w:eastAsia="uk-UA"/>
        </w:rPr>
        <w:t>н.р</w:t>
      </w:r>
      <w:proofErr w:type="spellEnd"/>
      <w:r w:rsidRPr="00AD2F9A">
        <w:rPr>
          <w:rFonts w:ascii="Times New Roman" w:eastAsia="Times New Roman" w:hAnsi="Times New Roman" w:cs="Times New Roman"/>
          <w:color w:val="000000"/>
          <w:sz w:val="28"/>
          <w:szCs w:val="28"/>
          <w:lang w:eastAsia="uk-UA"/>
        </w:rPr>
        <w:t xml:space="preserve">. показали, що близько 80% здобувачів знань були присутніми на дистанційних уроках. </w:t>
      </w:r>
      <w:r>
        <w:rPr>
          <w:rFonts w:ascii="Times New Roman" w:eastAsia="Times New Roman" w:hAnsi="Times New Roman" w:cs="Times New Roman"/>
          <w:color w:val="000000"/>
          <w:sz w:val="28"/>
          <w:szCs w:val="28"/>
          <w:lang w:eastAsia="uk-UA"/>
        </w:rPr>
        <w:t>Структура уроків</w:t>
      </w:r>
      <w:r w:rsidRPr="00AD2F9A">
        <w:rPr>
          <w:rFonts w:ascii="Times New Roman" w:eastAsia="Times New Roman" w:hAnsi="Times New Roman" w:cs="Times New Roman"/>
          <w:color w:val="000000"/>
          <w:sz w:val="28"/>
          <w:szCs w:val="28"/>
          <w:lang w:eastAsia="uk-UA"/>
        </w:rPr>
        <w:t xml:space="preserve"> відповідала особливостям дистанційного уроку. Більшість вчителів організовують індивідуальне консультування учнів під час використання технології дистанційного навчання через інтерактивну інтернет-платформу та </w:t>
      </w:r>
      <w:proofErr w:type="spellStart"/>
      <w:r w:rsidRPr="00AD2F9A">
        <w:rPr>
          <w:rFonts w:ascii="Times New Roman" w:eastAsia="Times New Roman" w:hAnsi="Times New Roman" w:cs="Times New Roman"/>
          <w:color w:val="000000"/>
          <w:sz w:val="28"/>
          <w:szCs w:val="28"/>
          <w:lang w:eastAsia="uk-UA"/>
        </w:rPr>
        <w:t>месенджери</w:t>
      </w:r>
      <w:proofErr w:type="spellEnd"/>
      <w:r w:rsidRPr="00AD2F9A">
        <w:rPr>
          <w:rFonts w:ascii="Times New Roman" w:eastAsia="Times New Roman" w:hAnsi="Times New Roman" w:cs="Times New Roman"/>
          <w:color w:val="000000"/>
          <w:sz w:val="28"/>
          <w:szCs w:val="28"/>
          <w:lang w:eastAsia="uk-UA"/>
        </w:rPr>
        <w:t>. </w:t>
      </w:r>
    </w:p>
    <w:p w:rsidR="00EB4055" w:rsidRPr="00AD2F9A" w:rsidRDefault="00EB4055" w:rsidP="002309A5">
      <w:pPr>
        <w:jc w:val="both"/>
        <w:rPr>
          <w:rFonts w:ascii="Times New Roman" w:hAnsi="Times New Roman" w:cs="Times New Roman"/>
          <w:sz w:val="28"/>
          <w:szCs w:val="28"/>
        </w:rPr>
      </w:pP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3.2. Постійне підвищення професійного рівня і педагогічної майстерності педагогічних працівників</w:t>
      </w:r>
    </w:p>
    <w:p w:rsidR="00EB4055"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3.2.1. Педагогічні працівники забезпечують власний професійний розвиток і підвищення кваліфікації, у тому числі щодо методик роботи з особами з особливими освітніми потребами</w:t>
      </w:r>
      <w:r w:rsidR="00AD2F9A">
        <w:rPr>
          <w:rFonts w:ascii="Times New Roman" w:hAnsi="Times New Roman" w:cs="Times New Roman"/>
          <w:sz w:val="28"/>
          <w:szCs w:val="28"/>
        </w:rPr>
        <w:t>.</w:t>
      </w:r>
    </w:p>
    <w:p w:rsidR="00AD2F9A" w:rsidRPr="00AD2F9A" w:rsidRDefault="00AD2F9A" w:rsidP="002309A5">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     </w:t>
      </w:r>
      <w:r w:rsidRPr="00AD2F9A">
        <w:rPr>
          <w:rFonts w:ascii="Times New Roman" w:eastAsia="Times New Roman" w:hAnsi="Times New Roman" w:cs="Times New Roman"/>
          <w:color w:val="000000"/>
          <w:sz w:val="28"/>
          <w:szCs w:val="28"/>
          <w:lang w:eastAsia="uk-UA"/>
        </w:rPr>
        <w:t>Педагогічні працівники закладу забезпечують власний професійний розвиток, обираючи різну кількість видів, форм та напрямів підвищення своєї професійної майстерності з урахуванням освітніх потреб учнів і чинного законодавства. Види, форми та напрями підвищення рівня професійної майстерності педагогічних працівників синхронізовані з освітньою програмою закладу освіти</w:t>
      </w:r>
      <w:r w:rsidR="00485F1C">
        <w:rPr>
          <w:rFonts w:ascii="Times New Roman" w:eastAsia="Times New Roman" w:hAnsi="Times New Roman" w:cs="Times New Roman"/>
          <w:color w:val="000000"/>
          <w:sz w:val="28"/>
          <w:szCs w:val="28"/>
          <w:lang w:eastAsia="uk-UA"/>
        </w:rPr>
        <w:t>.</w:t>
      </w:r>
    </w:p>
    <w:p w:rsidR="00EB4055" w:rsidRPr="008B65AF"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 xml:space="preserve">У </w:t>
      </w:r>
      <w:r w:rsidR="0062416B">
        <w:rPr>
          <w:rFonts w:ascii="Times New Roman" w:hAnsi="Times New Roman" w:cs="Times New Roman"/>
          <w:sz w:val="28"/>
          <w:szCs w:val="28"/>
        </w:rPr>
        <w:t>ліцеї</w:t>
      </w:r>
      <w:r w:rsidRPr="008B65AF">
        <w:rPr>
          <w:rFonts w:ascii="Times New Roman" w:hAnsi="Times New Roman" w:cs="Times New Roman"/>
          <w:sz w:val="28"/>
          <w:szCs w:val="28"/>
        </w:rPr>
        <w:t xml:space="preserve"> створено умови для постійного підвищення професійного рівня і педагогічної майстерності педагогічних працівників,  про що вказують у своїх анкетах 9</w:t>
      </w:r>
      <w:r w:rsidR="0062416B">
        <w:rPr>
          <w:rFonts w:ascii="Times New Roman" w:hAnsi="Times New Roman" w:cs="Times New Roman"/>
          <w:sz w:val="28"/>
          <w:szCs w:val="28"/>
        </w:rPr>
        <w:t>1</w:t>
      </w:r>
      <w:r w:rsidRPr="008B65AF">
        <w:rPr>
          <w:rFonts w:ascii="Times New Roman" w:hAnsi="Times New Roman" w:cs="Times New Roman"/>
          <w:sz w:val="28"/>
          <w:szCs w:val="28"/>
        </w:rPr>
        <w:t>,</w:t>
      </w:r>
      <w:r w:rsidR="0062416B">
        <w:rPr>
          <w:rFonts w:ascii="Times New Roman" w:hAnsi="Times New Roman" w:cs="Times New Roman"/>
          <w:sz w:val="28"/>
          <w:szCs w:val="28"/>
        </w:rPr>
        <w:t>7</w:t>
      </w:r>
      <w:r w:rsidRPr="008B65AF">
        <w:rPr>
          <w:rFonts w:ascii="Times New Roman" w:hAnsi="Times New Roman" w:cs="Times New Roman"/>
          <w:sz w:val="28"/>
          <w:szCs w:val="28"/>
        </w:rPr>
        <w:t>% вчителів.</w:t>
      </w:r>
    </w:p>
    <w:p w:rsidR="009F1212" w:rsidRDefault="00EB4055" w:rsidP="002309A5">
      <w:pPr>
        <w:jc w:val="both"/>
        <w:rPr>
          <w:rFonts w:ascii="Times New Roman" w:hAnsi="Times New Roman" w:cs="Times New Roman"/>
          <w:sz w:val="28"/>
          <w:szCs w:val="28"/>
        </w:rPr>
      </w:pPr>
      <w:r w:rsidRPr="008B65AF">
        <w:rPr>
          <w:rFonts w:ascii="Times New Roman" w:hAnsi="Times New Roman" w:cs="Times New Roman"/>
          <w:sz w:val="28"/>
          <w:szCs w:val="28"/>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w:t>
      </w:r>
      <w:r w:rsidR="0062416B">
        <w:rPr>
          <w:rFonts w:ascii="Times New Roman" w:hAnsi="Times New Roman" w:cs="Times New Roman"/>
          <w:sz w:val="28"/>
          <w:szCs w:val="28"/>
        </w:rPr>
        <w:t>91,7</w:t>
      </w:r>
      <w:r w:rsidRPr="008B65AF">
        <w:rPr>
          <w:rFonts w:ascii="Times New Roman" w:hAnsi="Times New Roman" w:cs="Times New Roman"/>
          <w:sz w:val="28"/>
          <w:szCs w:val="28"/>
        </w:rPr>
        <w:t xml:space="preserve">% опитаних вказали, що підвищення професійної кваліфікації проходило на курсах, які організовує </w:t>
      </w:r>
      <w:r w:rsidR="0062416B">
        <w:rPr>
          <w:rFonts w:ascii="Times New Roman" w:hAnsi="Times New Roman" w:cs="Times New Roman"/>
          <w:sz w:val="28"/>
          <w:szCs w:val="28"/>
        </w:rPr>
        <w:t>МОІППО</w:t>
      </w:r>
      <w:r w:rsidRPr="008B65AF">
        <w:rPr>
          <w:rFonts w:ascii="Times New Roman" w:hAnsi="Times New Roman" w:cs="Times New Roman"/>
          <w:sz w:val="28"/>
          <w:szCs w:val="28"/>
        </w:rPr>
        <w:t xml:space="preserve">, </w:t>
      </w:r>
      <w:r w:rsidR="0062416B">
        <w:rPr>
          <w:rFonts w:ascii="Times New Roman" w:hAnsi="Times New Roman" w:cs="Times New Roman"/>
          <w:sz w:val="28"/>
          <w:szCs w:val="28"/>
        </w:rPr>
        <w:t>16</w:t>
      </w:r>
      <w:r w:rsidRPr="008B65AF">
        <w:rPr>
          <w:rFonts w:ascii="Times New Roman" w:hAnsi="Times New Roman" w:cs="Times New Roman"/>
          <w:sz w:val="28"/>
          <w:szCs w:val="28"/>
        </w:rPr>
        <w:t>,</w:t>
      </w:r>
      <w:r w:rsidR="0062416B">
        <w:rPr>
          <w:rFonts w:ascii="Times New Roman" w:hAnsi="Times New Roman" w:cs="Times New Roman"/>
          <w:sz w:val="28"/>
          <w:szCs w:val="28"/>
        </w:rPr>
        <w:t>7</w:t>
      </w:r>
      <w:r w:rsidRPr="008B65AF">
        <w:rPr>
          <w:rFonts w:ascii="Times New Roman" w:hAnsi="Times New Roman" w:cs="Times New Roman"/>
          <w:sz w:val="28"/>
          <w:szCs w:val="28"/>
        </w:rPr>
        <w:t xml:space="preserve">% - через участь у роботі конференцій, </w:t>
      </w:r>
      <w:r w:rsidR="0062416B">
        <w:rPr>
          <w:rFonts w:ascii="Times New Roman" w:hAnsi="Times New Roman" w:cs="Times New Roman"/>
          <w:sz w:val="28"/>
          <w:szCs w:val="28"/>
        </w:rPr>
        <w:t>25</w:t>
      </w:r>
      <w:r w:rsidRPr="008B65AF">
        <w:rPr>
          <w:rFonts w:ascii="Times New Roman" w:hAnsi="Times New Roman" w:cs="Times New Roman"/>
          <w:sz w:val="28"/>
          <w:szCs w:val="28"/>
        </w:rPr>
        <w:t>% - у</w:t>
      </w:r>
      <w:r w:rsidR="0062416B">
        <w:rPr>
          <w:rFonts w:ascii="Times New Roman" w:hAnsi="Times New Roman" w:cs="Times New Roman"/>
          <w:sz w:val="28"/>
          <w:szCs w:val="28"/>
        </w:rPr>
        <w:t xml:space="preserve"> роботі методичних семінарів, 33,3</w:t>
      </w:r>
      <w:r w:rsidRPr="008B65AF">
        <w:rPr>
          <w:rFonts w:ascii="Times New Roman" w:hAnsi="Times New Roman" w:cs="Times New Roman"/>
          <w:sz w:val="28"/>
          <w:szCs w:val="28"/>
        </w:rPr>
        <w:t xml:space="preserve">% - взявши участь у проведенні тренінгів та майстер-класів, </w:t>
      </w:r>
      <w:r w:rsidR="0062416B">
        <w:rPr>
          <w:rFonts w:ascii="Times New Roman" w:hAnsi="Times New Roman" w:cs="Times New Roman"/>
          <w:sz w:val="28"/>
          <w:szCs w:val="28"/>
        </w:rPr>
        <w:t>58,3</w:t>
      </w:r>
      <w:r w:rsidRPr="008B65AF">
        <w:rPr>
          <w:rFonts w:ascii="Times New Roman" w:hAnsi="Times New Roman" w:cs="Times New Roman"/>
          <w:sz w:val="28"/>
          <w:szCs w:val="28"/>
        </w:rPr>
        <w:t xml:space="preserve">% - шляхом часті у </w:t>
      </w:r>
      <w:proofErr w:type="spellStart"/>
      <w:r w:rsidRPr="008B65AF">
        <w:rPr>
          <w:rFonts w:ascii="Times New Roman" w:hAnsi="Times New Roman" w:cs="Times New Roman"/>
          <w:sz w:val="28"/>
          <w:szCs w:val="28"/>
        </w:rPr>
        <w:t>вебінарах</w:t>
      </w:r>
      <w:proofErr w:type="spellEnd"/>
      <w:r w:rsidRPr="008B65AF">
        <w:rPr>
          <w:rFonts w:ascii="Times New Roman" w:hAnsi="Times New Roman" w:cs="Times New Roman"/>
          <w:sz w:val="28"/>
          <w:szCs w:val="28"/>
        </w:rPr>
        <w:t xml:space="preserve">, </w:t>
      </w:r>
      <w:r w:rsidR="0062416B">
        <w:rPr>
          <w:rFonts w:ascii="Times New Roman" w:hAnsi="Times New Roman" w:cs="Times New Roman"/>
          <w:sz w:val="28"/>
          <w:szCs w:val="28"/>
        </w:rPr>
        <w:lastRenderedPageBreak/>
        <w:t xml:space="preserve">41,7% - пройшовши  онлайн-курси, 66,7 </w:t>
      </w:r>
      <w:r w:rsidRPr="008B65AF">
        <w:rPr>
          <w:rFonts w:ascii="Times New Roman" w:hAnsi="Times New Roman" w:cs="Times New Roman"/>
          <w:sz w:val="28"/>
          <w:szCs w:val="28"/>
        </w:rPr>
        <w:t>% - шляхом самоосвіти (питання передбачало множинні відповіді). Обираючи різні форми, види та напрямки підвищення кваліфікації, педагогам слід реалізовувати набуті знання під час проведення навчальних занять.</w:t>
      </w:r>
      <w:r w:rsidR="009F1212">
        <w:rPr>
          <w:rFonts w:ascii="Times New Roman" w:hAnsi="Times New Roman" w:cs="Times New Roman"/>
          <w:sz w:val="28"/>
          <w:szCs w:val="28"/>
        </w:rPr>
        <w:t xml:space="preserve"> </w:t>
      </w:r>
      <w:r w:rsidR="0062416B">
        <w:rPr>
          <w:rFonts w:ascii="Times New Roman" w:hAnsi="Times New Roman" w:cs="Times New Roman"/>
          <w:sz w:val="28"/>
          <w:szCs w:val="28"/>
        </w:rPr>
        <w:t>Вчителі</w:t>
      </w:r>
      <w:r w:rsidRPr="008B65AF">
        <w:rPr>
          <w:rFonts w:ascii="Times New Roman" w:hAnsi="Times New Roman" w:cs="Times New Roman"/>
          <w:sz w:val="28"/>
          <w:szCs w:val="28"/>
        </w:rPr>
        <w:t xml:space="preserve"> цікавляться новими тенденціями розвитку освіти. Систематично аналізують і оцінюють свою роботу з метою удосконалення власної педагогічної майстерності. Адміністрація </w:t>
      </w:r>
      <w:r w:rsidR="0062416B">
        <w:rPr>
          <w:rFonts w:ascii="Times New Roman" w:hAnsi="Times New Roman" w:cs="Times New Roman"/>
          <w:sz w:val="28"/>
          <w:szCs w:val="28"/>
        </w:rPr>
        <w:t>ліцею</w:t>
      </w:r>
      <w:r w:rsidRPr="008B65AF">
        <w:rPr>
          <w:rFonts w:ascii="Times New Roman" w:hAnsi="Times New Roman" w:cs="Times New Roman"/>
          <w:sz w:val="28"/>
          <w:szCs w:val="28"/>
        </w:rPr>
        <w:t xml:space="preserve"> систематично аналізує професійний розвиток педагогічних працівників. Щороку на засіданні педагогічної ради затверджується  річний план підвищення кваліфікації педагогічних працівників.</w:t>
      </w:r>
      <w:r w:rsidR="009F1212">
        <w:rPr>
          <w:rFonts w:ascii="Times New Roman" w:hAnsi="Times New Roman" w:cs="Times New Roman"/>
          <w:sz w:val="28"/>
          <w:szCs w:val="28"/>
        </w:rPr>
        <w:t xml:space="preserve"> </w:t>
      </w:r>
      <w:r w:rsidRPr="008B65AF">
        <w:rPr>
          <w:rFonts w:ascii="Times New Roman" w:hAnsi="Times New Roman" w:cs="Times New Roman"/>
          <w:sz w:val="28"/>
          <w:szCs w:val="28"/>
        </w:rPr>
        <w:t>Аналіз анкет вчителів засвідчив, що для свого професійного зростання вони обирають наступні теми: використання інформаційно – комунікаційних технолог</w:t>
      </w:r>
      <w:r w:rsidR="0062416B">
        <w:rPr>
          <w:rFonts w:ascii="Times New Roman" w:hAnsi="Times New Roman" w:cs="Times New Roman"/>
          <w:sz w:val="28"/>
          <w:szCs w:val="28"/>
        </w:rPr>
        <w:t>ій в освіті – 50</w:t>
      </w:r>
      <w:r w:rsidRPr="008B65AF">
        <w:rPr>
          <w:rFonts w:ascii="Times New Roman" w:hAnsi="Times New Roman" w:cs="Times New Roman"/>
          <w:sz w:val="28"/>
          <w:szCs w:val="28"/>
        </w:rPr>
        <w:t xml:space="preserve"> %, безпечне освітнє середовище – </w:t>
      </w:r>
      <w:r w:rsidR="0062416B">
        <w:rPr>
          <w:rFonts w:ascii="Times New Roman" w:hAnsi="Times New Roman" w:cs="Times New Roman"/>
          <w:sz w:val="28"/>
          <w:szCs w:val="28"/>
        </w:rPr>
        <w:t>41,7</w:t>
      </w:r>
      <w:r w:rsidRPr="008B65AF">
        <w:rPr>
          <w:rFonts w:ascii="Times New Roman" w:hAnsi="Times New Roman" w:cs="Times New Roman"/>
          <w:sz w:val="28"/>
          <w:szCs w:val="28"/>
        </w:rPr>
        <w:t xml:space="preserve">%,  методичні аспекти викладання предметів та курсів – </w:t>
      </w:r>
      <w:r w:rsidR="0062416B">
        <w:rPr>
          <w:rFonts w:ascii="Times New Roman" w:hAnsi="Times New Roman" w:cs="Times New Roman"/>
          <w:sz w:val="28"/>
          <w:szCs w:val="28"/>
        </w:rPr>
        <w:t>58,3</w:t>
      </w:r>
      <w:r w:rsidRPr="008B65AF">
        <w:rPr>
          <w:rFonts w:ascii="Times New Roman" w:hAnsi="Times New Roman" w:cs="Times New Roman"/>
          <w:sz w:val="28"/>
          <w:szCs w:val="28"/>
        </w:rPr>
        <w:t xml:space="preserve">%,  форми організації освітнього процесу – </w:t>
      </w:r>
      <w:r w:rsidR="0062416B">
        <w:rPr>
          <w:rFonts w:ascii="Times New Roman" w:hAnsi="Times New Roman" w:cs="Times New Roman"/>
          <w:sz w:val="28"/>
          <w:szCs w:val="28"/>
        </w:rPr>
        <w:t>16,7</w:t>
      </w:r>
      <w:r w:rsidRPr="008B65AF">
        <w:rPr>
          <w:rFonts w:ascii="Times New Roman" w:hAnsi="Times New Roman" w:cs="Times New Roman"/>
          <w:sz w:val="28"/>
          <w:szCs w:val="28"/>
        </w:rPr>
        <w:t>%, профілактика та прояви девіантної поведінки – 1</w:t>
      </w:r>
      <w:r w:rsidR="002309A5">
        <w:rPr>
          <w:rFonts w:ascii="Times New Roman" w:hAnsi="Times New Roman" w:cs="Times New Roman"/>
          <w:sz w:val="28"/>
          <w:szCs w:val="28"/>
        </w:rPr>
        <w:t>6,7</w:t>
      </w:r>
      <w:r w:rsidRPr="008B65AF">
        <w:rPr>
          <w:rFonts w:ascii="Times New Roman" w:hAnsi="Times New Roman" w:cs="Times New Roman"/>
          <w:sz w:val="28"/>
          <w:szCs w:val="28"/>
        </w:rPr>
        <w:t xml:space="preserve">%, психологічні особливості роботи зі здобувачами освіти – </w:t>
      </w:r>
      <w:r w:rsidR="002309A5">
        <w:rPr>
          <w:rFonts w:ascii="Times New Roman" w:hAnsi="Times New Roman" w:cs="Times New Roman"/>
          <w:sz w:val="28"/>
          <w:szCs w:val="28"/>
        </w:rPr>
        <w:t>50</w:t>
      </w:r>
      <w:r w:rsidRPr="008B65AF">
        <w:rPr>
          <w:rFonts w:ascii="Times New Roman" w:hAnsi="Times New Roman" w:cs="Times New Roman"/>
          <w:sz w:val="28"/>
          <w:szCs w:val="28"/>
        </w:rPr>
        <w:t xml:space="preserve">%, формування у здобувачів освіти громадянської позиції – </w:t>
      </w:r>
      <w:r w:rsidR="002309A5">
        <w:rPr>
          <w:rFonts w:ascii="Times New Roman" w:hAnsi="Times New Roman" w:cs="Times New Roman"/>
          <w:sz w:val="28"/>
          <w:szCs w:val="28"/>
        </w:rPr>
        <w:t>33,3</w:t>
      </w:r>
      <w:r w:rsidRPr="008B65AF">
        <w:rPr>
          <w:rFonts w:ascii="Times New Roman" w:hAnsi="Times New Roman" w:cs="Times New Roman"/>
          <w:sz w:val="28"/>
          <w:szCs w:val="28"/>
        </w:rPr>
        <w:t xml:space="preserve">%, законодавче забезпечення освітнього процесу – </w:t>
      </w:r>
      <w:r w:rsidR="002309A5">
        <w:rPr>
          <w:rFonts w:ascii="Times New Roman" w:hAnsi="Times New Roman" w:cs="Times New Roman"/>
          <w:sz w:val="28"/>
          <w:szCs w:val="28"/>
        </w:rPr>
        <w:t>0</w:t>
      </w:r>
      <w:r w:rsidRPr="008B65AF">
        <w:rPr>
          <w:rFonts w:ascii="Times New Roman" w:hAnsi="Times New Roman" w:cs="Times New Roman"/>
          <w:sz w:val="28"/>
          <w:szCs w:val="28"/>
        </w:rPr>
        <w:t>%</w:t>
      </w:r>
      <w:r w:rsidR="002309A5">
        <w:rPr>
          <w:rFonts w:ascii="Times New Roman" w:hAnsi="Times New Roman" w:cs="Times New Roman"/>
          <w:sz w:val="28"/>
          <w:szCs w:val="28"/>
        </w:rPr>
        <w:t>, ділове українське мовлення – 33,3</w:t>
      </w:r>
      <w:r w:rsidRPr="008B65AF">
        <w:rPr>
          <w:rFonts w:ascii="Times New Roman" w:hAnsi="Times New Roman" w:cs="Times New Roman"/>
          <w:sz w:val="28"/>
          <w:szCs w:val="28"/>
        </w:rPr>
        <w:t>%.</w:t>
      </w:r>
      <w:r w:rsidR="009F1212">
        <w:rPr>
          <w:rFonts w:ascii="Times New Roman" w:hAnsi="Times New Roman" w:cs="Times New Roman"/>
          <w:sz w:val="28"/>
          <w:szCs w:val="28"/>
        </w:rPr>
        <w:t xml:space="preserve"> </w:t>
      </w:r>
    </w:p>
    <w:p w:rsidR="00EB4055" w:rsidRDefault="002309A5" w:rsidP="002309A5">
      <w:pPr>
        <w:jc w:val="both"/>
        <w:rPr>
          <w:rFonts w:ascii="Times New Roman" w:hAnsi="Times New Roman" w:cs="Times New Roman"/>
          <w:sz w:val="28"/>
          <w:szCs w:val="28"/>
        </w:rPr>
      </w:pPr>
      <w:r>
        <w:rPr>
          <w:rFonts w:ascii="Times New Roman" w:hAnsi="Times New Roman" w:cs="Times New Roman"/>
          <w:sz w:val="28"/>
          <w:szCs w:val="28"/>
        </w:rPr>
        <w:t xml:space="preserve">83,3 </w:t>
      </w:r>
      <w:r w:rsidR="00EB4055" w:rsidRPr="008B65AF">
        <w:rPr>
          <w:rFonts w:ascii="Times New Roman" w:hAnsi="Times New Roman" w:cs="Times New Roman"/>
          <w:sz w:val="28"/>
          <w:szCs w:val="28"/>
        </w:rPr>
        <w:t xml:space="preserve">% педагогічних працівників стверджують, що для професійного розвитку не існує </w:t>
      </w:r>
      <w:r>
        <w:rPr>
          <w:rFonts w:ascii="Times New Roman" w:hAnsi="Times New Roman" w:cs="Times New Roman"/>
          <w:sz w:val="28"/>
          <w:szCs w:val="28"/>
        </w:rPr>
        <w:t>жодних перешкод,  8,3</w:t>
      </w:r>
      <w:r w:rsidR="00EB4055" w:rsidRPr="008B65AF">
        <w:rPr>
          <w:rFonts w:ascii="Times New Roman" w:hAnsi="Times New Roman" w:cs="Times New Roman"/>
          <w:sz w:val="28"/>
          <w:szCs w:val="28"/>
        </w:rPr>
        <w:t>% вваж</w:t>
      </w:r>
      <w:r>
        <w:rPr>
          <w:rFonts w:ascii="Times New Roman" w:hAnsi="Times New Roman" w:cs="Times New Roman"/>
          <w:sz w:val="28"/>
          <w:szCs w:val="28"/>
        </w:rPr>
        <w:t xml:space="preserve">ають перешкодою війну в країні. </w:t>
      </w:r>
      <w:r w:rsidR="00EB4055" w:rsidRPr="008B65AF">
        <w:rPr>
          <w:rFonts w:ascii="Times New Roman" w:hAnsi="Times New Roman" w:cs="Times New Roman"/>
          <w:sz w:val="28"/>
          <w:szCs w:val="28"/>
        </w:rPr>
        <w:t>Кожен педагогічний працівник забезпечений ноутбуком, має безперешкодний доступ</w:t>
      </w:r>
      <w:r>
        <w:rPr>
          <w:rFonts w:ascii="Times New Roman" w:hAnsi="Times New Roman" w:cs="Times New Roman"/>
          <w:sz w:val="28"/>
          <w:szCs w:val="28"/>
        </w:rPr>
        <w:t xml:space="preserve"> до будь-яких інтернет-ресурсів.</w:t>
      </w:r>
      <w:r w:rsidR="00EB4055" w:rsidRPr="008B65AF">
        <w:rPr>
          <w:rFonts w:ascii="Times New Roman" w:hAnsi="Times New Roman" w:cs="Times New Roman"/>
          <w:sz w:val="28"/>
          <w:szCs w:val="28"/>
        </w:rPr>
        <w:t> </w:t>
      </w:r>
    </w:p>
    <w:p w:rsidR="009F1212" w:rsidRPr="008B65AF" w:rsidRDefault="009F1212" w:rsidP="009F1212">
      <w:pPr>
        <w:jc w:val="center"/>
        <w:rPr>
          <w:rFonts w:ascii="Times New Roman" w:hAnsi="Times New Roman" w:cs="Times New Roman"/>
          <w:sz w:val="28"/>
          <w:szCs w:val="28"/>
        </w:rPr>
      </w:pPr>
      <w:r w:rsidRPr="00FC0149">
        <w:rPr>
          <w:noProof/>
          <w:lang w:eastAsia="uk-UA"/>
        </w:rPr>
        <w:drawing>
          <wp:inline distT="0" distB="0" distL="0" distR="0" wp14:anchorId="3C714816" wp14:editId="60E74EF5">
            <wp:extent cx="5518149" cy="2279650"/>
            <wp:effectExtent l="0" t="0" r="6985"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1389" cy="2280988"/>
                    </a:xfrm>
                    <a:prstGeom prst="rect">
                      <a:avLst/>
                    </a:prstGeom>
                  </pic:spPr>
                </pic:pic>
              </a:graphicData>
            </a:graphic>
          </wp:inline>
        </w:drawing>
      </w:r>
    </w:p>
    <w:p w:rsidR="00EB4055" w:rsidRPr="008B65AF" w:rsidRDefault="00EB4055" w:rsidP="0066356D">
      <w:pPr>
        <w:jc w:val="center"/>
        <w:rPr>
          <w:rFonts w:ascii="Times New Roman" w:hAnsi="Times New Roman" w:cs="Times New Roman"/>
          <w:sz w:val="28"/>
          <w:szCs w:val="28"/>
        </w:rPr>
      </w:pPr>
    </w:p>
    <w:p w:rsidR="00EB4055" w:rsidRPr="008B65AF" w:rsidRDefault="0066356D" w:rsidP="009F1212">
      <w:pPr>
        <w:rPr>
          <w:rFonts w:ascii="Times New Roman" w:hAnsi="Times New Roman" w:cs="Times New Roman"/>
          <w:sz w:val="28"/>
          <w:szCs w:val="28"/>
        </w:rPr>
      </w:pPr>
      <w:r w:rsidRPr="00FC0149">
        <w:rPr>
          <w:noProof/>
          <w:lang w:eastAsia="uk-UA"/>
        </w:rPr>
        <w:drawing>
          <wp:inline distT="0" distB="0" distL="0" distR="0" wp14:anchorId="5B3835CE" wp14:editId="16751327">
            <wp:extent cx="4756150" cy="2552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3356" cy="2556568"/>
                    </a:xfrm>
                    <a:prstGeom prst="rect">
                      <a:avLst/>
                    </a:prstGeom>
                  </pic:spPr>
                </pic:pic>
              </a:graphicData>
            </a:graphic>
          </wp:inline>
        </w:drawing>
      </w:r>
    </w:p>
    <w:p w:rsidR="00EB4055" w:rsidRDefault="009F1212" w:rsidP="0062416B">
      <w:pPr>
        <w:jc w:val="center"/>
        <w:rPr>
          <w:rFonts w:ascii="Times New Roman" w:hAnsi="Times New Roman" w:cs="Times New Roman"/>
          <w:sz w:val="28"/>
          <w:szCs w:val="28"/>
        </w:rPr>
      </w:pPr>
      <w:r>
        <w:rPr>
          <w:rFonts w:ascii="Times New Roman" w:hAnsi="Times New Roman" w:cs="Times New Roman"/>
          <w:sz w:val="28"/>
          <w:szCs w:val="28"/>
        </w:rPr>
        <w:t xml:space="preserve">                                                                 </w:t>
      </w:r>
      <w:r w:rsidR="0062416B" w:rsidRPr="00FC0149">
        <w:rPr>
          <w:noProof/>
          <w:lang w:eastAsia="uk-UA"/>
        </w:rPr>
        <w:drawing>
          <wp:inline distT="0" distB="0" distL="0" distR="0" wp14:anchorId="20759CC5" wp14:editId="5B0C0689">
            <wp:extent cx="5932315" cy="290830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8393" cy="2911280"/>
                    </a:xfrm>
                    <a:prstGeom prst="rect">
                      <a:avLst/>
                    </a:prstGeom>
                  </pic:spPr>
                </pic:pic>
              </a:graphicData>
            </a:graphic>
          </wp:inline>
        </w:drawing>
      </w:r>
    </w:p>
    <w:p w:rsidR="0062416B" w:rsidRPr="008B65AF" w:rsidRDefault="0062416B" w:rsidP="0062416B">
      <w:pPr>
        <w:jc w:val="center"/>
        <w:rPr>
          <w:rFonts w:ascii="Times New Roman" w:hAnsi="Times New Roman" w:cs="Times New Roman"/>
          <w:sz w:val="28"/>
          <w:szCs w:val="28"/>
        </w:rPr>
      </w:pPr>
    </w:p>
    <w:p w:rsidR="00EB4055" w:rsidRDefault="00EB4055" w:rsidP="00EB4055">
      <w:pPr>
        <w:rPr>
          <w:rFonts w:ascii="Times New Roman" w:hAnsi="Times New Roman" w:cs="Times New Roman"/>
          <w:sz w:val="28"/>
          <w:szCs w:val="28"/>
        </w:rPr>
      </w:pPr>
      <w:r w:rsidRPr="008B65AF">
        <w:rPr>
          <w:rFonts w:ascii="Times New Roman" w:hAnsi="Times New Roman" w:cs="Times New Roman"/>
          <w:sz w:val="28"/>
          <w:szCs w:val="28"/>
        </w:rPr>
        <w:t>3.2.2. Педагогічні працівники здійснюють інноваційну освітню діяльність, беруть участь у освітніх проектах, залучаються до роботи як освітні експерти</w:t>
      </w:r>
      <w:r w:rsidR="002309A5">
        <w:rPr>
          <w:rFonts w:ascii="Times New Roman" w:hAnsi="Times New Roman" w:cs="Times New Roman"/>
          <w:sz w:val="28"/>
          <w:szCs w:val="28"/>
        </w:rPr>
        <w:t>.</w:t>
      </w:r>
    </w:p>
    <w:p w:rsidR="00E30F1F" w:rsidRPr="00E30F1F" w:rsidRDefault="00E30F1F" w:rsidP="00EB4055">
      <w:pPr>
        <w:rPr>
          <w:rFonts w:ascii="Times New Roman" w:hAnsi="Times New Roman" w:cs="Times New Roman"/>
          <w:sz w:val="28"/>
          <w:szCs w:val="28"/>
        </w:rPr>
      </w:pPr>
      <w:r w:rsidRPr="00E30F1F">
        <w:rPr>
          <w:rFonts w:ascii="Times New Roman" w:hAnsi="Times New Roman" w:cs="Times New Roman"/>
          <w:color w:val="333333"/>
          <w:sz w:val="28"/>
          <w:szCs w:val="28"/>
          <w:shd w:val="clear" w:color="auto" w:fill="FFFFFF"/>
        </w:rPr>
        <w:t xml:space="preserve">8 травня 2023 року управлінням Державної служби якості освіти у Миколаївській області </w:t>
      </w:r>
      <w:r>
        <w:rPr>
          <w:rFonts w:ascii="Times New Roman" w:hAnsi="Times New Roman" w:cs="Times New Roman"/>
          <w:color w:val="333333"/>
          <w:sz w:val="28"/>
          <w:szCs w:val="28"/>
          <w:shd w:val="clear" w:color="auto" w:fill="FFFFFF"/>
        </w:rPr>
        <w:t>було здійснено вручення сертифікату, що засвідчує</w:t>
      </w:r>
      <w:r w:rsidRPr="00E30F1F">
        <w:rPr>
          <w:rFonts w:ascii="Times New Roman" w:hAnsi="Times New Roman" w:cs="Times New Roman"/>
          <w:color w:val="333333"/>
          <w:sz w:val="28"/>
          <w:szCs w:val="28"/>
          <w:shd w:val="clear" w:color="auto" w:fill="FFFFFF"/>
        </w:rPr>
        <w:t xml:space="preserve"> здобуття компетентності експерта для проведення інституційного аудиту закладів загальної середньої освіти</w:t>
      </w:r>
      <w:r>
        <w:rPr>
          <w:rFonts w:ascii="Times New Roman" w:hAnsi="Times New Roman" w:cs="Times New Roman"/>
          <w:sz w:val="28"/>
          <w:szCs w:val="28"/>
        </w:rPr>
        <w:t xml:space="preserve"> директору ліцею Чепіженко Л.В.,  </w:t>
      </w:r>
      <w:r>
        <w:rPr>
          <w:rFonts w:ascii="Times New Roman" w:hAnsi="Times New Roman" w:cs="Times New Roman"/>
          <w:color w:val="333333"/>
          <w:sz w:val="28"/>
          <w:szCs w:val="28"/>
          <w:shd w:val="clear" w:color="auto" w:fill="FFFFFF"/>
        </w:rPr>
        <w:t xml:space="preserve">яка </w:t>
      </w:r>
      <w:r w:rsidRPr="00E30F1F">
        <w:rPr>
          <w:rFonts w:ascii="Times New Roman" w:hAnsi="Times New Roman" w:cs="Times New Roman"/>
          <w:color w:val="333333"/>
          <w:sz w:val="28"/>
          <w:szCs w:val="28"/>
          <w:shd w:val="clear" w:color="auto" w:fill="FFFFFF"/>
        </w:rPr>
        <w:t xml:space="preserve"> пройшли спеціал</w:t>
      </w:r>
      <w:r>
        <w:rPr>
          <w:rFonts w:ascii="Times New Roman" w:hAnsi="Times New Roman" w:cs="Times New Roman"/>
          <w:color w:val="333333"/>
          <w:sz w:val="28"/>
          <w:szCs w:val="28"/>
          <w:shd w:val="clear" w:color="auto" w:fill="FFFFFF"/>
        </w:rPr>
        <w:t>ьне навчання та вже підготовлена</w:t>
      </w:r>
      <w:r w:rsidRPr="00E30F1F">
        <w:rPr>
          <w:rFonts w:ascii="Times New Roman" w:hAnsi="Times New Roman" w:cs="Times New Roman"/>
          <w:color w:val="333333"/>
          <w:sz w:val="28"/>
          <w:szCs w:val="28"/>
          <w:shd w:val="clear" w:color="auto" w:fill="FFFFFF"/>
        </w:rPr>
        <w:t xml:space="preserve"> до оцінювання школи за критеріями інституційного аудиту.</w:t>
      </w:r>
    </w:p>
    <w:p w:rsidR="00EB4055" w:rsidRPr="008B65AF" w:rsidRDefault="00EB4055" w:rsidP="00EB4055">
      <w:pPr>
        <w:rPr>
          <w:rFonts w:ascii="Times New Roman" w:hAnsi="Times New Roman" w:cs="Times New Roman"/>
          <w:sz w:val="28"/>
          <w:szCs w:val="28"/>
        </w:rPr>
      </w:pPr>
      <w:r w:rsidRPr="008B65AF">
        <w:rPr>
          <w:rFonts w:ascii="Times New Roman" w:hAnsi="Times New Roman" w:cs="Times New Roman"/>
          <w:sz w:val="28"/>
          <w:szCs w:val="28"/>
        </w:rPr>
        <w:t>3.3. Налагодження співпраці зі здобувачами освіти, їх батьками, працівниками закладу освіти</w:t>
      </w:r>
      <w:r w:rsidRPr="008B65AF">
        <w:rPr>
          <w:rFonts w:ascii="Times New Roman" w:hAnsi="Times New Roman" w:cs="Times New Roman"/>
          <w:sz w:val="28"/>
          <w:szCs w:val="28"/>
        </w:rPr>
        <w:br/>
        <w:t>3.3.1. Педагогічні працівники діють на засадах педагогіки партнерства</w:t>
      </w:r>
    </w:p>
    <w:p w:rsidR="00EB4055" w:rsidRDefault="00EB4055" w:rsidP="00FF575E">
      <w:pPr>
        <w:jc w:val="both"/>
        <w:rPr>
          <w:rFonts w:ascii="Times New Roman" w:hAnsi="Times New Roman" w:cs="Times New Roman"/>
          <w:sz w:val="28"/>
          <w:szCs w:val="28"/>
        </w:rPr>
      </w:pPr>
      <w:r w:rsidRPr="008B65AF">
        <w:rPr>
          <w:rFonts w:ascii="Times New Roman" w:hAnsi="Times New Roman" w:cs="Times New Roman"/>
          <w:sz w:val="28"/>
          <w:szCs w:val="28"/>
        </w:rPr>
        <w:t>  </w:t>
      </w:r>
      <w:r w:rsidRPr="008B65AF">
        <w:rPr>
          <w:rFonts w:ascii="Times New Roman" w:hAnsi="Times New Roman" w:cs="Times New Roman"/>
          <w:sz w:val="28"/>
          <w:szCs w:val="28"/>
        </w:rPr>
        <w:tab/>
        <w:t xml:space="preserve">У анкетах здобувачі освіти зазначили: </w:t>
      </w:r>
      <w:r w:rsidR="009967DF">
        <w:rPr>
          <w:rFonts w:ascii="Times New Roman" w:hAnsi="Times New Roman" w:cs="Times New Roman"/>
          <w:sz w:val="28"/>
          <w:szCs w:val="28"/>
        </w:rPr>
        <w:t>71,1</w:t>
      </w:r>
      <w:r w:rsidRPr="008B65AF">
        <w:rPr>
          <w:rFonts w:ascii="Times New Roman" w:hAnsi="Times New Roman" w:cs="Times New Roman"/>
          <w:sz w:val="28"/>
          <w:szCs w:val="28"/>
        </w:rPr>
        <w:t xml:space="preserve"> % - їхня думка завжди вислуховується і враховується вчителями, </w:t>
      </w:r>
      <w:r w:rsidR="009967DF">
        <w:rPr>
          <w:rFonts w:ascii="Times New Roman" w:hAnsi="Times New Roman" w:cs="Times New Roman"/>
          <w:sz w:val="28"/>
          <w:szCs w:val="28"/>
        </w:rPr>
        <w:t>17,1</w:t>
      </w:r>
      <w:r w:rsidRPr="008B65AF">
        <w:rPr>
          <w:rFonts w:ascii="Times New Roman" w:hAnsi="Times New Roman" w:cs="Times New Roman"/>
          <w:sz w:val="28"/>
          <w:szCs w:val="28"/>
        </w:rPr>
        <w:t xml:space="preserve">% – враховується з окремих предметів, </w:t>
      </w:r>
      <w:r w:rsidR="009967DF">
        <w:rPr>
          <w:rFonts w:ascii="Times New Roman" w:hAnsi="Times New Roman" w:cs="Times New Roman"/>
          <w:sz w:val="28"/>
          <w:szCs w:val="28"/>
        </w:rPr>
        <w:t>0,</w:t>
      </w:r>
      <w:r w:rsidRPr="008B65AF">
        <w:rPr>
          <w:rFonts w:ascii="Times New Roman" w:hAnsi="Times New Roman" w:cs="Times New Roman"/>
          <w:sz w:val="28"/>
          <w:szCs w:val="28"/>
        </w:rPr>
        <w:t xml:space="preserve">8% здобувачів освіти вважають, що вчителі нав’язують </w:t>
      </w:r>
      <w:r w:rsidR="009967DF">
        <w:rPr>
          <w:rFonts w:ascii="Times New Roman" w:hAnsi="Times New Roman" w:cs="Times New Roman"/>
          <w:sz w:val="28"/>
          <w:szCs w:val="28"/>
        </w:rPr>
        <w:t>свою думку, як єдино правильну</w:t>
      </w:r>
      <w:r w:rsidRPr="008B65AF">
        <w:rPr>
          <w:rFonts w:ascii="Times New Roman" w:hAnsi="Times New Roman" w:cs="Times New Roman"/>
          <w:sz w:val="28"/>
          <w:szCs w:val="28"/>
        </w:rPr>
        <w:t>.</w:t>
      </w:r>
    </w:p>
    <w:p w:rsidR="007E0B0D" w:rsidRDefault="007E0B0D" w:rsidP="00FF575E">
      <w:pPr>
        <w:jc w:val="both"/>
        <w:rPr>
          <w:rFonts w:ascii="Times New Roman" w:hAnsi="Times New Roman" w:cs="Times New Roman"/>
          <w:sz w:val="28"/>
          <w:szCs w:val="28"/>
        </w:rPr>
      </w:pPr>
      <w:r>
        <w:rPr>
          <w:rFonts w:ascii="Times New Roman" w:hAnsi="Times New Roman" w:cs="Times New Roman"/>
          <w:sz w:val="28"/>
          <w:szCs w:val="28"/>
        </w:rPr>
        <w:t xml:space="preserve">На питання  «В яких ініціативах (заходах, проектах) Ви берете участь?» учні відповіли : </w:t>
      </w:r>
    </w:p>
    <w:p w:rsidR="007E0B0D" w:rsidRPr="008B65AF" w:rsidRDefault="007E0B0D" w:rsidP="00FF575E">
      <w:pPr>
        <w:jc w:val="both"/>
        <w:rPr>
          <w:rFonts w:ascii="Times New Roman" w:hAnsi="Times New Roman" w:cs="Times New Roman"/>
          <w:sz w:val="28"/>
          <w:szCs w:val="28"/>
        </w:rPr>
      </w:pPr>
      <w:r>
        <w:rPr>
          <w:rFonts w:ascii="Times New Roman" w:hAnsi="Times New Roman" w:cs="Times New Roman"/>
          <w:sz w:val="28"/>
          <w:szCs w:val="28"/>
        </w:rPr>
        <w:t>-на рівні класу- більшість постійно та часто ,</w:t>
      </w:r>
      <w:r w:rsidR="00FF575E">
        <w:rPr>
          <w:rFonts w:ascii="Times New Roman" w:hAnsi="Times New Roman" w:cs="Times New Roman"/>
          <w:sz w:val="28"/>
          <w:szCs w:val="28"/>
        </w:rPr>
        <w:t xml:space="preserve"> </w:t>
      </w:r>
      <w:r>
        <w:rPr>
          <w:rFonts w:ascii="Times New Roman" w:hAnsi="Times New Roman" w:cs="Times New Roman"/>
          <w:sz w:val="28"/>
          <w:szCs w:val="28"/>
        </w:rPr>
        <w:t>-які стосуються усієї школи більшість іноді</w:t>
      </w:r>
      <w:r w:rsidR="00FF575E">
        <w:rPr>
          <w:rFonts w:ascii="Times New Roman" w:hAnsi="Times New Roman" w:cs="Times New Roman"/>
          <w:sz w:val="28"/>
          <w:szCs w:val="28"/>
        </w:rPr>
        <w:t xml:space="preserve">, </w:t>
      </w:r>
      <w:r>
        <w:rPr>
          <w:rFonts w:ascii="Times New Roman" w:hAnsi="Times New Roman" w:cs="Times New Roman"/>
          <w:sz w:val="28"/>
          <w:szCs w:val="28"/>
        </w:rPr>
        <w:t xml:space="preserve">-на рівні </w:t>
      </w:r>
      <w:proofErr w:type="spellStart"/>
      <w:r>
        <w:rPr>
          <w:rFonts w:ascii="Times New Roman" w:hAnsi="Times New Roman" w:cs="Times New Roman"/>
          <w:sz w:val="28"/>
          <w:szCs w:val="28"/>
        </w:rPr>
        <w:t>громади,області</w:t>
      </w:r>
      <w:proofErr w:type="spellEnd"/>
      <w:r>
        <w:rPr>
          <w:rFonts w:ascii="Times New Roman" w:hAnsi="Times New Roman" w:cs="Times New Roman"/>
          <w:sz w:val="28"/>
          <w:szCs w:val="28"/>
        </w:rPr>
        <w:t xml:space="preserve"> район</w:t>
      </w:r>
      <w:r w:rsidR="00FF575E">
        <w:rPr>
          <w:rFonts w:ascii="Times New Roman" w:hAnsi="Times New Roman" w:cs="Times New Roman"/>
          <w:sz w:val="28"/>
          <w:szCs w:val="28"/>
        </w:rPr>
        <w:t xml:space="preserve">у більшість участі не приймали. </w:t>
      </w:r>
      <w:r>
        <w:rPr>
          <w:rFonts w:ascii="Times New Roman" w:hAnsi="Times New Roman" w:cs="Times New Roman"/>
          <w:sz w:val="28"/>
          <w:szCs w:val="28"/>
        </w:rPr>
        <w:t>Найчастіше участь у вищезазначених заходах приймали 58,8 % - за власної ініціативи,1,6% - з ініціативи зав НКП,</w:t>
      </w:r>
      <w:r w:rsidR="00FF575E">
        <w:rPr>
          <w:rFonts w:ascii="Times New Roman" w:hAnsi="Times New Roman" w:cs="Times New Roman"/>
          <w:sz w:val="28"/>
          <w:szCs w:val="28"/>
        </w:rPr>
        <w:t xml:space="preserve"> </w:t>
      </w:r>
      <w:r>
        <w:rPr>
          <w:rFonts w:ascii="Times New Roman" w:hAnsi="Times New Roman" w:cs="Times New Roman"/>
          <w:sz w:val="28"/>
          <w:szCs w:val="28"/>
        </w:rPr>
        <w:t xml:space="preserve">14,7 % - з ініціативи однокласників.  </w:t>
      </w:r>
    </w:p>
    <w:p w:rsidR="00FF575E" w:rsidRPr="009760FB" w:rsidRDefault="00EB4055" w:rsidP="00FF575E">
      <w:pPr>
        <w:jc w:val="both"/>
        <w:rPr>
          <w:rFonts w:ascii="Times New Roman" w:hAnsi="Times New Roman" w:cs="Times New Roman"/>
          <w:sz w:val="28"/>
          <w:szCs w:val="28"/>
        </w:rPr>
      </w:pPr>
      <w:r w:rsidRPr="008B65AF">
        <w:rPr>
          <w:rFonts w:ascii="Times New Roman" w:hAnsi="Times New Roman" w:cs="Times New Roman"/>
          <w:sz w:val="28"/>
          <w:szCs w:val="28"/>
        </w:rPr>
        <w:t>      </w:t>
      </w:r>
      <w:r w:rsidRPr="008B65AF">
        <w:rPr>
          <w:rFonts w:ascii="Times New Roman" w:hAnsi="Times New Roman" w:cs="Times New Roman"/>
          <w:sz w:val="28"/>
          <w:szCs w:val="28"/>
        </w:rPr>
        <w:tab/>
      </w:r>
      <w:r w:rsidR="009760FB" w:rsidRPr="009760FB">
        <w:rPr>
          <w:rFonts w:ascii="Times New Roman" w:hAnsi="Times New Roman" w:cs="Times New Roman"/>
          <w:sz w:val="28"/>
          <w:szCs w:val="28"/>
        </w:rPr>
        <w:t>Більшість педагогічних працівників використовують форми роботи, спрямовані на формування партнерських взаємин зі здобувачами о</w:t>
      </w:r>
      <w:r w:rsidR="009760FB">
        <w:rPr>
          <w:rFonts w:ascii="Times New Roman" w:hAnsi="Times New Roman" w:cs="Times New Roman"/>
          <w:sz w:val="28"/>
          <w:szCs w:val="28"/>
        </w:rPr>
        <w:t>світи, застосовують особистісно-</w:t>
      </w:r>
      <w:r w:rsidR="009760FB" w:rsidRPr="009760FB">
        <w:rPr>
          <w:rFonts w:ascii="Times New Roman" w:hAnsi="Times New Roman" w:cs="Times New Roman"/>
          <w:sz w:val="28"/>
          <w:szCs w:val="28"/>
        </w:rPr>
        <w:t>орієнтований підхід</w:t>
      </w:r>
      <w:r w:rsidR="009760FB">
        <w:rPr>
          <w:rFonts w:ascii="Times New Roman" w:hAnsi="Times New Roman" w:cs="Times New Roman"/>
          <w:sz w:val="28"/>
          <w:szCs w:val="28"/>
        </w:rPr>
        <w:t>. К</w:t>
      </w:r>
      <w:r w:rsidRPr="008B65AF">
        <w:rPr>
          <w:rFonts w:ascii="Times New Roman" w:hAnsi="Times New Roman" w:cs="Times New Roman"/>
          <w:sz w:val="28"/>
          <w:szCs w:val="28"/>
        </w:rPr>
        <w:t>омунікація націлена на те, щоб кожен учень відчував себе особистістю, прослідковується повага вчителя до кожної дитин</w:t>
      </w:r>
      <w:r w:rsidR="009760FB">
        <w:rPr>
          <w:rFonts w:ascii="Times New Roman" w:hAnsi="Times New Roman" w:cs="Times New Roman"/>
          <w:sz w:val="28"/>
          <w:szCs w:val="28"/>
        </w:rPr>
        <w:t>и, її цілей, запитів, інтересів.</w:t>
      </w:r>
      <w:r w:rsidRPr="008B65AF">
        <w:rPr>
          <w:rFonts w:ascii="Times New Roman" w:hAnsi="Times New Roman" w:cs="Times New Roman"/>
          <w:sz w:val="28"/>
          <w:szCs w:val="28"/>
        </w:rPr>
        <w:t xml:space="preserve"> </w:t>
      </w:r>
      <w:r w:rsidR="00344847">
        <w:rPr>
          <w:rFonts w:ascii="Times New Roman" w:hAnsi="Times New Roman" w:cs="Times New Roman"/>
          <w:sz w:val="28"/>
          <w:szCs w:val="28"/>
        </w:rPr>
        <w:t xml:space="preserve">Вчителі </w:t>
      </w:r>
      <w:r w:rsidRPr="008B65AF">
        <w:rPr>
          <w:rFonts w:ascii="Times New Roman" w:hAnsi="Times New Roman" w:cs="Times New Roman"/>
          <w:sz w:val="28"/>
          <w:szCs w:val="28"/>
        </w:rPr>
        <w:t xml:space="preserve">мотивують учнів застосовувати власний життєвий досвід та </w:t>
      </w:r>
      <w:r w:rsidR="00FF575E">
        <w:rPr>
          <w:rFonts w:ascii="Times New Roman" w:hAnsi="Times New Roman" w:cs="Times New Roman"/>
          <w:sz w:val="28"/>
          <w:szCs w:val="28"/>
        </w:rPr>
        <w:t>приділяють належну увагу практичному застосуванню набутих вмінь та навичок</w:t>
      </w:r>
      <w:r w:rsidRPr="008B65AF">
        <w:rPr>
          <w:rFonts w:ascii="Times New Roman" w:hAnsi="Times New Roman" w:cs="Times New Roman"/>
          <w:sz w:val="28"/>
          <w:szCs w:val="28"/>
        </w:rPr>
        <w:t xml:space="preserve">. Більшість </w:t>
      </w:r>
      <w:r w:rsidR="007E0B0D">
        <w:rPr>
          <w:rFonts w:ascii="Times New Roman" w:hAnsi="Times New Roman" w:cs="Times New Roman"/>
          <w:sz w:val="28"/>
          <w:szCs w:val="28"/>
        </w:rPr>
        <w:t>педагогів</w:t>
      </w:r>
      <w:r w:rsidRPr="008B65AF">
        <w:rPr>
          <w:rFonts w:ascii="Times New Roman" w:hAnsi="Times New Roman" w:cs="Times New Roman"/>
          <w:sz w:val="28"/>
          <w:szCs w:val="28"/>
        </w:rPr>
        <w:t xml:space="preserve"> </w:t>
      </w:r>
      <w:r w:rsidR="007E0B0D">
        <w:rPr>
          <w:rFonts w:ascii="Times New Roman" w:hAnsi="Times New Roman" w:cs="Times New Roman"/>
          <w:sz w:val="28"/>
          <w:szCs w:val="28"/>
        </w:rPr>
        <w:t xml:space="preserve">під час </w:t>
      </w:r>
      <w:r w:rsidR="00FF575E">
        <w:rPr>
          <w:rFonts w:ascii="Times New Roman" w:hAnsi="Times New Roman" w:cs="Times New Roman"/>
          <w:sz w:val="28"/>
          <w:szCs w:val="28"/>
        </w:rPr>
        <w:t>занять</w:t>
      </w:r>
      <w:r w:rsidRPr="008B65AF">
        <w:rPr>
          <w:rFonts w:ascii="Times New Roman" w:hAnsi="Times New Roman" w:cs="Times New Roman"/>
          <w:sz w:val="28"/>
          <w:szCs w:val="28"/>
        </w:rPr>
        <w:t xml:space="preserve"> вислуховують та сприймають думки учнів, формулюють мету</w:t>
      </w:r>
      <w:r w:rsidR="00FF575E">
        <w:rPr>
          <w:rFonts w:ascii="Times New Roman" w:hAnsi="Times New Roman" w:cs="Times New Roman"/>
          <w:sz w:val="28"/>
          <w:szCs w:val="28"/>
        </w:rPr>
        <w:t>, завдання уроку</w:t>
      </w:r>
      <w:r w:rsidRPr="008B65AF">
        <w:rPr>
          <w:rFonts w:ascii="Times New Roman" w:hAnsi="Times New Roman" w:cs="Times New Roman"/>
          <w:sz w:val="28"/>
          <w:szCs w:val="28"/>
        </w:rPr>
        <w:t xml:space="preserve"> та розв'язують її спільно з ними. </w:t>
      </w:r>
      <w:r w:rsidR="00FF575E">
        <w:rPr>
          <w:rFonts w:ascii="Times New Roman" w:hAnsi="Times New Roman" w:cs="Times New Roman"/>
          <w:sz w:val="28"/>
          <w:szCs w:val="28"/>
        </w:rPr>
        <w:t xml:space="preserve"> </w:t>
      </w:r>
      <w:r w:rsidR="009760FB" w:rsidRPr="009760FB">
        <w:rPr>
          <w:rFonts w:ascii="Times New Roman" w:hAnsi="Times New Roman" w:cs="Times New Roman"/>
          <w:sz w:val="28"/>
          <w:szCs w:val="28"/>
        </w:rPr>
        <w:t>У закладі освіти діє учнівське самоврядування, представники якого беруть участь у діяльності закладу освіти</w:t>
      </w:r>
      <w:r w:rsidR="00FF575E">
        <w:rPr>
          <w:rFonts w:ascii="Times New Roman" w:hAnsi="Times New Roman" w:cs="Times New Roman"/>
          <w:sz w:val="28"/>
          <w:szCs w:val="28"/>
        </w:rPr>
        <w:t>.</w:t>
      </w:r>
    </w:p>
    <w:p w:rsidR="00EB4055" w:rsidRPr="008B65AF" w:rsidRDefault="00FF575E" w:rsidP="009967DF">
      <w:pPr>
        <w:jc w:val="center"/>
        <w:rPr>
          <w:rFonts w:ascii="Times New Roman" w:hAnsi="Times New Roman" w:cs="Times New Roman"/>
          <w:sz w:val="28"/>
          <w:szCs w:val="28"/>
        </w:rPr>
      </w:pPr>
      <w:r w:rsidRPr="00E93E42">
        <w:rPr>
          <w:noProof/>
          <w:lang w:eastAsia="uk-UA"/>
        </w:rPr>
        <w:lastRenderedPageBreak/>
        <w:drawing>
          <wp:inline distT="0" distB="0" distL="0" distR="0" wp14:anchorId="55A2F173" wp14:editId="6715A084">
            <wp:extent cx="7363853" cy="3286584"/>
            <wp:effectExtent l="0" t="0" r="889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63853" cy="3286584"/>
                    </a:xfrm>
                    <a:prstGeom prst="rect">
                      <a:avLst/>
                    </a:prstGeom>
                  </pic:spPr>
                </pic:pic>
              </a:graphicData>
            </a:graphic>
          </wp:inline>
        </w:drawing>
      </w:r>
    </w:p>
    <w:p w:rsidR="009967DF" w:rsidRDefault="009967DF" w:rsidP="00EB4055">
      <w:pPr>
        <w:rPr>
          <w:rFonts w:ascii="Times New Roman" w:hAnsi="Times New Roman" w:cs="Times New Roman"/>
          <w:sz w:val="28"/>
          <w:szCs w:val="28"/>
        </w:rPr>
      </w:pPr>
    </w:p>
    <w:p w:rsidR="009967DF" w:rsidRDefault="009967DF" w:rsidP="009967DF">
      <w:pPr>
        <w:jc w:val="center"/>
        <w:rPr>
          <w:rFonts w:ascii="Times New Roman" w:hAnsi="Times New Roman" w:cs="Times New Roman"/>
          <w:sz w:val="28"/>
          <w:szCs w:val="28"/>
        </w:rPr>
      </w:pPr>
      <w:r w:rsidRPr="00E93E42">
        <w:rPr>
          <w:noProof/>
          <w:lang w:eastAsia="uk-UA"/>
        </w:rPr>
        <w:lastRenderedPageBreak/>
        <w:drawing>
          <wp:inline distT="0" distB="0" distL="0" distR="0" wp14:anchorId="45278CBF" wp14:editId="194F4964">
            <wp:extent cx="7321550" cy="275590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25747" cy="2757480"/>
                    </a:xfrm>
                    <a:prstGeom prst="rect">
                      <a:avLst/>
                    </a:prstGeom>
                  </pic:spPr>
                </pic:pic>
              </a:graphicData>
            </a:graphic>
          </wp:inline>
        </w:drawing>
      </w:r>
    </w:p>
    <w:p w:rsidR="009967DF" w:rsidRDefault="009967DF" w:rsidP="009967DF">
      <w:pPr>
        <w:jc w:val="center"/>
        <w:rPr>
          <w:rFonts w:ascii="Times New Roman" w:hAnsi="Times New Roman" w:cs="Times New Roman"/>
          <w:sz w:val="28"/>
          <w:szCs w:val="28"/>
        </w:rPr>
      </w:pPr>
      <w:r w:rsidRPr="00E93E42">
        <w:rPr>
          <w:noProof/>
          <w:lang w:eastAsia="uk-UA"/>
        </w:rPr>
        <w:drawing>
          <wp:inline distT="0" distB="0" distL="0" distR="0" wp14:anchorId="3D03B5B2" wp14:editId="525E4CE6">
            <wp:extent cx="7355084" cy="2800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363853" cy="2803689"/>
                    </a:xfrm>
                    <a:prstGeom prst="rect">
                      <a:avLst/>
                    </a:prstGeom>
                  </pic:spPr>
                </pic:pic>
              </a:graphicData>
            </a:graphic>
          </wp:inline>
        </w:drawing>
      </w:r>
    </w:p>
    <w:p w:rsidR="009967DF" w:rsidRDefault="009967DF" w:rsidP="00EB4055">
      <w:pPr>
        <w:rPr>
          <w:rFonts w:ascii="Times New Roman" w:hAnsi="Times New Roman" w:cs="Times New Roman"/>
          <w:sz w:val="28"/>
          <w:szCs w:val="28"/>
        </w:rPr>
      </w:pPr>
    </w:p>
    <w:p w:rsidR="00EB4055" w:rsidRPr="008B65AF" w:rsidRDefault="00EB4055" w:rsidP="00EB4055">
      <w:pPr>
        <w:rPr>
          <w:rFonts w:ascii="Times New Roman" w:hAnsi="Times New Roman" w:cs="Times New Roman"/>
          <w:sz w:val="28"/>
          <w:szCs w:val="28"/>
        </w:rPr>
      </w:pPr>
      <w:r w:rsidRPr="008B65AF">
        <w:rPr>
          <w:rFonts w:ascii="Times New Roman" w:hAnsi="Times New Roman" w:cs="Times New Roman"/>
          <w:sz w:val="28"/>
          <w:szCs w:val="28"/>
        </w:rPr>
        <w:lastRenderedPageBreak/>
        <w:t>3.3.2. Педагогічні працівники співпрацюють з батьками учнів з питань організації освітнього процесу, забезпечують постійний зворотній зв’язок</w:t>
      </w:r>
      <w:r w:rsidR="00FF575E">
        <w:rPr>
          <w:rFonts w:ascii="Times New Roman" w:hAnsi="Times New Roman" w:cs="Times New Roman"/>
          <w:sz w:val="28"/>
          <w:szCs w:val="28"/>
        </w:rPr>
        <w:t>.</w:t>
      </w:r>
    </w:p>
    <w:p w:rsidR="00BC6A30" w:rsidRDefault="00EB4055" w:rsidP="00CB06E6">
      <w:pPr>
        <w:jc w:val="both"/>
        <w:rPr>
          <w:rFonts w:ascii="Times New Roman" w:hAnsi="Times New Roman" w:cs="Times New Roman"/>
          <w:sz w:val="28"/>
          <w:szCs w:val="28"/>
        </w:rPr>
      </w:pPr>
      <w:r w:rsidRPr="008B65AF">
        <w:rPr>
          <w:rFonts w:ascii="Times New Roman" w:hAnsi="Times New Roman" w:cs="Times New Roman"/>
          <w:sz w:val="28"/>
          <w:szCs w:val="28"/>
        </w:rPr>
        <w:t>      </w:t>
      </w:r>
      <w:r w:rsidRPr="008B65AF">
        <w:rPr>
          <w:rFonts w:ascii="Times New Roman" w:hAnsi="Times New Roman" w:cs="Times New Roman"/>
          <w:sz w:val="28"/>
          <w:szCs w:val="28"/>
        </w:rPr>
        <w:tab/>
      </w:r>
      <w:r w:rsidR="00CB06E6" w:rsidRPr="00CB06E6">
        <w:rPr>
          <w:rFonts w:ascii="Times New Roman" w:hAnsi="Times New Roman" w:cs="Times New Roman"/>
          <w:sz w:val="28"/>
          <w:szCs w:val="28"/>
        </w:rPr>
        <w:t xml:space="preserve">У </w:t>
      </w:r>
      <w:r w:rsidR="00CB06E6">
        <w:rPr>
          <w:rFonts w:ascii="Times New Roman" w:hAnsi="Times New Roman" w:cs="Times New Roman"/>
          <w:sz w:val="28"/>
          <w:szCs w:val="28"/>
        </w:rPr>
        <w:t>ліцеї</w:t>
      </w:r>
      <w:r w:rsidR="00CB06E6" w:rsidRPr="00CB06E6">
        <w:rPr>
          <w:rFonts w:ascii="Times New Roman" w:hAnsi="Times New Roman" w:cs="Times New Roman"/>
          <w:sz w:val="28"/>
          <w:szCs w:val="28"/>
        </w:rPr>
        <w:t xml:space="preserve"> сплановано та реалізуються заходи, що передбачають конструктивну співпрацю педагогів з батьками учнів. Співпраця відбувається у різноманітних формах, що сприяє налагодженню партнерських взаємин між педагогами закладу освіти та батьками здобувачів освіти. Забезпечується зворотній зв’язо</w:t>
      </w:r>
      <w:r w:rsidR="00CB06E6">
        <w:rPr>
          <w:rFonts w:ascii="Times New Roman" w:hAnsi="Times New Roman" w:cs="Times New Roman"/>
          <w:sz w:val="28"/>
          <w:szCs w:val="28"/>
        </w:rPr>
        <w:t>к</w:t>
      </w:r>
      <w:r w:rsidRPr="008B65AF">
        <w:rPr>
          <w:rFonts w:ascii="Times New Roman" w:hAnsi="Times New Roman" w:cs="Times New Roman"/>
          <w:sz w:val="28"/>
          <w:szCs w:val="28"/>
        </w:rPr>
        <w:t xml:space="preserve">. </w:t>
      </w:r>
      <w:r w:rsidR="00BC6A30" w:rsidRPr="00BC6A30">
        <w:rPr>
          <w:rFonts w:ascii="Times New Roman" w:hAnsi="Times New Roman" w:cs="Times New Roman"/>
          <w:sz w:val="28"/>
          <w:szCs w:val="28"/>
        </w:rPr>
        <w:t>Більшість батьків задоволені комунікацією з педагогічними працівниками</w:t>
      </w:r>
      <w:r w:rsidR="00CB06E6">
        <w:rPr>
          <w:rFonts w:ascii="Times New Roman" w:hAnsi="Times New Roman" w:cs="Times New Roman"/>
          <w:sz w:val="28"/>
          <w:szCs w:val="28"/>
        </w:rPr>
        <w:t>.</w:t>
      </w:r>
      <w:r w:rsidR="00BC6A30" w:rsidRPr="00BC6A30">
        <w:rPr>
          <w:rFonts w:ascii="Times New Roman" w:hAnsi="Times New Roman" w:cs="Times New Roman"/>
          <w:sz w:val="28"/>
          <w:szCs w:val="28"/>
        </w:rPr>
        <w:t xml:space="preserve"> </w:t>
      </w:r>
      <w:r w:rsidRPr="008B65AF">
        <w:rPr>
          <w:rFonts w:ascii="Times New Roman" w:hAnsi="Times New Roman" w:cs="Times New Roman"/>
          <w:sz w:val="28"/>
          <w:szCs w:val="28"/>
        </w:rPr>
        <w:t>Під час анкетування на запитання про те, чи забезпечують зворотній зв’язок із Вами педагоги закладу, батьки відповіли наступним чином: так, завжди - 6</w:t>
      </w:r>
      <w:r w:rsidR="00BC6A30">
        <w:rPr>
          <w:rFonts w:ascii="Times New Roman" w:hAnsi="Times New Roman" w:cs="Times New Roman"/>
          <w:sz w:val="28"/>
          <w:szCs w:val="28"/>
        </w:rPr>
        <w:t>3</w:t>
      </w:r>
      <w:r w:rsidRPr="008B65AF">
        <w:rPr>
          <w:rFonts w:ascii="Times New Roman" w:hAnsi="Times New Roman" w:cs="Times New Roman"/>
          <w:sz w:val="28"/>
          <w:szCs w:val="28"/>
        </w:rPr>
        <w:t>,</w:t>
      </w:r>
      <w:r w:rsidR="00BC6A30">
        <w:rPr>
          <w:rFonts w:ascii="Times New Roman" w:hAnsi="Times New Roman" w:cs="Times New Roman"/>
          <w:sz w:val="28"/>
          <w:szCs w:val="28"/>
        </w:rPr>
        <w:t>5</w:t>
      </w:r>
      <w:r w:rsidRPr="008B65AF">
        <w:rPr>
          <w:rFonts w:ascii="Times New Roman" w:hAnsi="Times New Roman" w:cs="Times New Roman"/>
          <w:sz w:val="28"/>
          <w:szCs w:val="28"/>
        </w:rPr>
        <w:t xml:space="preserve">%; переважно так – </w:t>
      </w:r>
      <w:r w:rsidR="00BC6A30">
        <w:rPr>
          <w:rFonts w:ascii="Times New Roman" w:hAnsi="Times New Roman" w:cs="Times New Roman"/>
          <w:sz w:val="28"/>
          <w:szCs w:val="28"/>
        </w:rPr>
        <w:t>3</w:t>
      </w:r>
      <w:r w:rsidRPr="008B65AF">
        <w:rPr>
          <w:rFonts w:ascii="Times New Roman" w:hAnsi="Times New Roman" w:cs="Times New Roman"/>
          <w:sz w:val="28"/>
          <w:szCs w:val="28"/>
        </w:rPr>
        <w:t>7,</w:t>
      </w:r>
      <w:r w:rsidR="00BC6A30">
        <w:rPr>
          <w:rFonts w:ascii="Times New Roman" w:hAnsi="Times New Roman" w:cs="Times New Roman"/>
          <w:sz w:val="28"/>
          <w:szCs w:val="28"/>
        </w:rPr>
        <w:t>5%.</w:t>
      </w:r>
    </w:p>
    <w:p w:rsidR="00EB4055" w:rsidRPr="008B65AF" w:rsidRDefault="00EB4055" w:rsidP="00CB06E6">
      <w:pPr>
        <w:jc w:val="both"/>
        <w:rPr>
          <w:rFonts w:ascii="Times New Roman" w:hAnsi="Times New Roman" w:cs="Times New Roman"/>
          <w:sz w:val="28"/>
          <w:szCs w:val="28"/>
        </w:rPr>
      </w:pPr>
      <w:r w:rsidRPr="008B65AF">
        <w:rPr>
          <w:rFonts w:ascii="Times New Roman" w:hAnsi="Times New Roman" w:cs="Times New Roman"/>
          <w:sz w:val="28"/>
          <w:szCs w:val="28"/>
        </w:rPr>
        <w:t>   </w:t>
      </w:r>
      <w:r w:rsidRPr="008B65AF">
        <w:rPr>
          <w:rFonts w:ascii="Times New Roman" w:hAnsi="Times New Roman" w:cs="Times New Roman"/>
          <w:sz w:val="28"/>
          <w:szCs w:val="28"/>
        </w:rPr>
        <w:tab/>
        <w:t>  </w:t>
      </w:r>
      <w:r w:rsidRPr="008B65AF">
        <w:rPr>
          <w:rFonts w:ascii="Times New Roman" w:hAnsi="Times New Roman" w:cs="Times New Roman"/>
          <w:sz w:val="28"/>
          <w:szCs w:val="28"/>
        </w:rPr>
        <w:tab/>
        <w:t xml:space="preserve">У який спосіб Ви отримуєте інформацію про діяльність закладу освіти (можливо обрати декілька варіантів відповідей):  батьківські збори – </w:t>
      </w:r>
      <w:r w:rsidR="00BC6A30">
        <w:rPr>
          <w:rFonts w:ascii="Times New Roman" w:hAnsi="Times New Roman" w:cs="Times New Roman"/>
          <w:sz w:val="28"/>
          <w:szCs w:val="28"/>
        </w:rPr>
        <w:t>58</w:t>
      </w:r>
      <w:r w:rsidRPr="008B65AF">
        <w:rPr>
          <w:rFonts w:ascii="Times New Roman" w:hAnsi="Times New Roman" w:cs="Times New Roman"/>
          <w:sz w:val="28"/>
          <w:szCs w:val="28"/>
        </w:rPr>
        <w:t xml:space="preserve">, </w:t>
      </w:r>
      <w:r w:rsidR="00BC6A30">
        <w:rPr>
          <w:rFonts w:ascii="Times New Roman" w:hAnsi="Times New Roman" w:cs="Times New Roman"/>
          <w:sz w:val="28"/>
          <w:szCs w:val="28"/>
        </w:rPr>
        <w:t>3</w:t>
      </w:r>
      <w:r w:rsidRPr="008B65AF">
        <w:rPr>
          <w:rFonts w:ascii="Times New Roman" w:hAnsi="Times New Roman" w:cs="Times New Roman"/>
          <w:sz w:val="28"/>
          <w:szCs w:val="28"/>
        </w:rPr>
        <w:t>%;  інформація класного керівника – 8</w:t>
      </w:r>
      <w:r w:rsidR="00BC6A30">
        <w:rPr>
          <w:rFonts w:ascii="Times New Roman" w:hAnsi="Times New Roman" w:cs="Times New Roman"/>
          <w:sz w:val="28"/>
          <w:szCs w:val="28"/>
        </w:rPr>
        <w:t>7</w:t>
      </w:r>
      <w:r w:rsidRPr="008B65AF">
        <w:rPr>
          <w:rFonts w:ascii="Times New Roman" w:hAnsi="Times New Roman" w:cs="Times New Roman"/>
          <w:sz w:val="28"/>
          <w:szCs w:val="28"/>
        </w:rPr>
        <w:t>,</w:t>
      </w:r>
      <w:r w:rsidR="00BC6A30">
        <w:rPr>
          <w:rFonts w:ascii="Times New Roman" w:hAnsi="Times New Roman" w:cs="Times New Roman"/>
          <w:sz w:val="28"/>
          <w:szCs w:val="28"/>
        </w:rPr>
        <w:t>5</w:t>
      </w:r>
      <w:r w:rsidRPr="008B65AF">
        <w:rPr>
          <w:rFonts w:ascii="Times New Roman" w:hAnsi="Times New Roman" w:cs="Times New Roman"/>
          <w:sz w:val="28"/>
          <w:szCs w:val="28"/>
        </w:rPr>
        <w:t xml:space="preserve">%; спільноти в соціальних мережах – </w:t>
      </w:r>
      <w:r w:rsidR="00BC6A30">
        <w:rPr>
          <w:rFonts w:ascii="Times New Roman" w:hAnsi="Times New Roman" w:cs="Times New Roman"/>
          <w:sz w:val="28"/>
          <w:szCs w:val="28"/>
        </w:rPr>
        <w:t>0</w:t>
      </w:r>
      <w:r w:rsidRPr="008B65AF">
        <w:rPr>
          <w:rFonts w:ascii="Times New Roman" w:hAnsi="Times New Roman" w:cs="Times New Roman"/>
          <w:sz w:val="28"/>
          <w:szCs w:val="28"/>
        </w:rPr>
        <w:t xml:space="preserve">%; сайт – </w:t>
      </w:r>
      <w:r w:rsidR="00BC6A30">
        <w:rPr>
          <w:rFonts w:ascii="Times New Roman" w:hAnsi="Times New Roman" w:cs="Times New Roman"/>
          <w:sz w:val="28"/>
          <w:szCs w:val="28"/>
        </w:rPr>
        <w:t>37,5.</w:t>
      </w:r>
    </w:p>
    <w:p w:rsidR="00EB4055" w:rsidRDefault="00CB06E6" w:rsidP="00BC6A30">
      <w:pPr>
        <w:jc w:val="center"/>
        <w:rPr>
          <w:rFonts w:ascii="Times New Roman" w:hAnsi="Times New Roman" w:cs="Times New Roman"/>
          <w:sz w:val="28"/>
          <w:szCs w:val="28"/>
        </w:rPr>
      </w:pPr>
      <w:r w:rsidRPr="00B648FD">
        <w:rPr>
          <w:noProof/>
          <w:lang w:eastAsia="uk-UA"/>
        </w:rPr>
        <w:drawing>
          <wp:inline distT="0" distB="0" distL="0" distR="0" wp14:anchorId="5A02B550" wp14:editId="34F298E0">
            <wp:extent cx="7296150" cy="27940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97168" cy="2794390"/>
                    </a:xfrm>
                    <a:prstGeom prst="rect">
                      <a:avLst/>
                    </a:prstGeom>
                  </pic:spPr>
                </pic:pic>
              </a:graphicData>
            </a:graphic>
          </wp:inline>
        </w:drawing>
      </w:r>
    </w:p>
    <w:p w:rsidR="00BC6A30" w:rsidRPr="008B65AF" w:rsidRDefault="00BC6A30" w:rsidP="00BC6A30">
      <w:pPr>
        <w:jc w:val="center"/>
        <w:rPr>
          <w:rFonts w:ascii="Times New Roman" w:hAnsi="Times New Roman" w:cs="Times New Roman"/>
          <w:sz w:val="28"/>
          <w:szCs w:val="28"/>
        </w:rPr>
      </w:pPr>
      <w:r w:rsidRPr="00B648FD">
        <w:rPr>
          <w:noProof/>
          <w:lang w:eastAsia="uk-UA"/>
        </w:rPr>
        <w:lastRenderedPageBreak/>
        <w:drawing>
          <wp:inline distT="0" distB="0" distL="0" distR="0" wp14:anchorId="28DFE4A9" wp14:editId="3053FD57">
            <wp:extent cx="7316221" cy="3629532"/>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16221" cy="3629532"/>
                    </a:xfrm>
                    <a:prstGeom prst="rect">
                      <a:avLst/>
                    </a:prstGeom>
                  </pic:spPr>
                </pic:pic>
              </a:graphicData>
            </a:graphic>
          </wp:inline>
        </w:drawing>
      </w:r>
    </w:p>
    <w:p w:rsidR="00EB4055" w:rsidRPr="008B65AF" w:rsidRDefault="00EB4055" w:rsidP="00EB4055">
      <w:pPr>
        <w:rPr>
          <w:rFonts w:ascii="Times New Roman" w:hAnsi="Times New Roman" w:cs="Times New Roman"/>
          <w:sz w:val="28"/>
          <w:szCs w:val="28"/>
        </w:rPr>
      </w:pPr>
    </w:p>
    <w:p w:rsidR="00EB4055" w:rsidRPr="008B65AF" w:rsidRDefault="00EB4055" w:rsidP="00EB4055">
      <w:pPr>
        <w:rPr>
          <w:rFonts w:ascii="Times New Roman" w:hAnsi="Times New Roman" w:cs="Times New Roman"/>
          <w:sz w:val="28"/>
          <w:szCs w:val="28"/>
        </w:rPr>
      </w:pPr>
      <w:r w:rsidRPr="008B65AF">
        <w:rPr>
          <w:rFonts w:ascii="Times New Roman" w:hAnsi="Times New Roman" w:cs="Times New Roman"/>
          <w:sz w:val="28"/>
          <w:szCs w:val="28"/>
        </w:rPr>
        <w:t xml:space="preserve">3.3.3. У закладі освіти існує практика педагогічного наставництва, </w:t>
      </w:r>
      <w:proofErr w:type="spellStart"/>
      <w:r w:rsidRPr="008B65AF">
        <w:rPr>
          <w:rFonts w:ascii="Times New Roman" w:hAnsi="Times New Roman" w:cs="Times New Roman"/>
          <w:sz w:val="28"/>
          <w:szCs w:val="28"/>
        </w:rPr>
        <w:t>взаємонавчання</w:t>
      </w:r>
      <w:proofErr w:type="spellEnd"/>
      <w:r w:rsidRPr="008B65AF">
        <w:rPr>
          <w:rFonts w:ascii="Times New Roman" w:hAnsi="Times New Roman" w:cs="Times New Roman"/>
          <w:sz w:val="28"/>
          <w:szCs w:val="28"/>
        </w:rPr>
        <w:t xml:space="preserve"> та інших форм професійної співпраці</w:t>
      </w:r>
    </w:p>
    <w:p w:rsidR="0046544E" w:rsidRDefault="009F1212" w:rsidP="004405A7">
      <w:pPr>
        <w:jc w:val="both"/>
        <w:rPr>
          <w:rFonts w:ascii="Times New Roman" w:hAnsi="Times New Roman" w:cs="Times New Roman"/>
          <w:sz w:val="28"/>
          <w:szCs w:val="28"/>
        </w:rPr>
      </w:pPr>
      <w:r>
        <w:rPr>
          <w:rFonts w:ascii="Times New Roman" w:hAnsi="Times New Roman" w:cs="Times New Roman"/>
          <w:sz w:val="28"/>
          <w:szCs w:val="28"/>
        </w:rPr>
        <w:t xml:space="preserve">     </w:t>
      </w:r>
      <w:r w:rsidR="0046544E" w:rsidRPr="0046544E">
        <w:rPr>
          <w:rFonts w:ascii="Times New Roman" w:hAnsi="Times New Roman" w:cs="Times New Roman"/>
          <w:sz w:val="28"/>
          <w:szCs w:val="28"/>
        </w:rPr>
        <w:t>У закладі освіти налагоджено професійну співпрацю, діють методичні об'єднання, діяльність яких характеризується різними формами взаємодії, ініціативами щодо забезпечення якості освіти закладом, активною участю в педагогічних радах. Практикується н</w:t>
      </w:r>
      <w:r>
        <w:rPr>
          <w:rFonts w:ascii="Times New Roman" w:hAnsi="Times New Roman" w:cs="Times New Roman"/>
          <w:sz w:val="28"/>
          <w:szCs w:val="28"/>
        </w:rPr>
        <w:t xml:space="preserve">аставництв </w:t>
      </w:r>
      <w:r w:rsidRPr="008B65AF">
        <w:rPr>
          <w:rFonts w:ascii="Times New Roman" w:hAnsi="Times New Roman" w:cs="Times New Roman"/>
          <w:sz w:val="28"/>
          <w:szCs w:val="28"/>
        </w:rPr>
        <w:t xml:space="preserve">За результатами вивчення документації виявлено, що у закладі налагоджена робота методичних об`єднань, практикується проведення майстер-класів та </w:t>
      </w:r>
      <w:proofErr w:type="spellStart"/>
      <w:r w:rsidRPr="008B65AF">
        <w:rPr>
          <w:rFonts w:ascii="Times New Roman" w:hAnsi="Times New Roman" w:cs="Times New Roman"/>
          <w:sz w:val="28"/>
          <w:szCs w:val="28"/>
        </w:rPr>
        <w:t>взаємовідвідування</w:t>
      </w:r>
      <w:proofErr w:type="spellEnd"/>
      <w:r w:rsidRPr="008B65AF">
        <w:rPr>
          <w:rFonts w:ascii="Times New Roman" w:hAnsi="Times New Roman" w:cs="Times New Roman"/>
          <w:sz w:val="28"/>
          <w:szCs w:val="28"/>
        </w:rPr>
        <w:t xml:space="preserve"> уроків </w:t>
      </w:r>
      <w:r>
        <w:rPr>
          <w:rFonts w:ascii="Times New Roman" w:hAnsi="Times New Roman" w:cs="Times New Roman"/>
          <w:sz w:val="28"/>
          <w:szCs w:val="28"/>
        </w:rPr>
        <w:t>.</w:t>
      </w:r>
      <w:r w:rsidRPr="009F1212">
        <w:rPr>
          <w:rFonts w:ascii="Times New Roman" w:hAnsi="Times New Roman" w:cs="Times New Roman"/>
          <w:sz w:val="28"/>
          <w:szCs w:val="28"/>
        </w:rPr>
        <w:t xml:space="preserve"> </w:t>
      </w:r>
      <w:r w:rsidRPr="008B65AF">
        <w:rPr>
          <w:rFonts w:ascii="Times New Roman" w:hAnsi="Times New Roman" w:cs="Times New Roman"/>
          <w:sz w:val="28"/>
          <w:szCs w:val="28"/>
        </w:rPr>
        <w:t xml:space="preserve">На сайті </w:t>
      </w:r>
      <w:r>
        <w:rPr>
          <w:rFonts w:ascii="Times New Roman" w:hAnsi="Times New Roman" w:cs="Times New Roman"/>
          <w:sz w:val="28"/>
          <w:szCs w:val="28"/>
        </w:rPr>
        <w:t>ліцею</w:t>
      </w:r>
      <w:r w:rsidRPr="008B65AF">
        <w:rPr>
          <w:rFonts w:ascii="Times New Roman" w:hAnsi="Times New Roman" w:cs="Times New Roman"/>
          <w:sz w:val="28"/>
          <w:szCs w:val="28"/>
        </w:rPr>
        <w:t xml:space="preserve"> є розділ, де розміщується інформац</w:t>
      </w:r>
      <w:r>
        <w:rPr>
          <w:rFonts w:ascii="Times New Roman" w:hAnsi="Times New Roman" w:cs="Times New Roman"/>
          <w:sz w:val="28"/>
          <w:szCs w:val="28"/>
        </w:rPr>
        <w:t xml:space="preserve">ія про методичну роботу закладу.  </w:t>
      </w:r>
      <w:r w:rsidR="00EB4055" w:rsidRPr="008B65AF">
        <w:rPr>
          <w:rFonts w:ascii="Times New Roman" w:hAnsi="Times New Roman" w:cs="Times New Roman"/>
          <w:sz w:val="28"/>
          <w:szCs w:val="28"/>
        </w:rPr>
        <w:t>На запитання, чи створено у закладі освіти всі умови для співпраці педагогів 75% опитаних відповіли, що так, 25% - загалом так. </w:t>
      </w:r>
      <w:r w:rsidR="00EB4055" w:rsidRPr="008B65AF">
        <w:rPr>
          <w:rFonts w:ascii="Times New Roman" w:hAnsi="Times New Roman" w:cs="Times New Roman"/>
          <w:sz w:val="28"/>
          <w:szCs w:val="28"/>
        </w:rPr>
        <w:tab/>
      </w:r>
      <w:r w:rsidR="0046544E">
        <w:rPr>
          <w:rFonts w:ascii="Times New Roman" w:hAnsi="Times New Roman" w:cs="Times New Roman"/>
          <w:sz w:val="28"/>
          <w:szCs w:val="28"/>
        </w:rPr>
        <w:t>.</w:t>
      </w:r>
      <w:r w:rsidR="00EB4055" w:rsidRPr="008B65AF">
        <w:rPr>
          <w:rFonts w:ascii="Times New Roman" w:hAnsi="Times New Roman" w:cs="Times New Roman"/>
          <w:sz w:val="28"/>
          <w:szCs w:val="28"/>
        </w:rPr>
        <w:t xml:space="preserve"> </w:t>
      </w:r>
    </w:p>
    <w:p w:rsidR="00EB4055" w:rsidRPr="008B65AF" w:rsidRDefault="00EB4055" w:rsidP="004405A7">
      <w:pPr>
        <w:jc w:val="both"/>
        <w:rPr>
          <w:rFonts w:ascii="Times New Roman" w:hAnsi="Times New Roman" w:cs="Times New Roman"/>
          <w:sz w:val="28"/>
          <w:szCs w:val="28"/>
        </w:rPr>
      </w:pPr>
      <w:r w:rsidRPr="008B65AF">
        <w:rPr>
          <w:rFonts w:ascii="Times New Roman" w:hAnsi="Times New Roman" w:cs="Times New Roman"/>
          <w:sz w:val="28"/>
          <w:szCs w:val="28"/>
        </w:rPr>
        <w:lastRenderedPageBreak/>
        <w:t>3.4. Організація педагогічної діяльності та навчання здобувачів освіти на засадах академічної доброчесності </w:t>
      </w:r>
    </w:p>
    <w:p w:rsidR="00EB4055" w:rsidRPr="008B65AF" w:rsidRDefault="00EB4055" w:rsidP="004405A7">
      <w:pPr>
        <w:jc w:val="both"/>
        <w:rPr>
          <w:rFonts w:ascii="Times New Roman" w:hAnsi="Times New Roman" w:cs="Times New Roman"/>
          <w:sz w:val="28"/>
          <w:szCs w:val="28"/>
        </w:rPr>
      </w:pPr>
      <w:r w:rsidRPr="008B65AF">
        <w:rPr>
          <w:rFonts w:ascii="Times New Roman" w:hAnsi="Times New Roman" w:cs="Times New Roman"/>
          <w:sz w:val="28"/>
          <w:szCs w:val="28"/>
        </w:rPr>
        <w:t>3.4.1. Педагогічні працівники під час провадження педагогічної діяльності дотримуються академічної доброчесності</w:t>
      </w:r>
    </w:p>
    <w:p w:rsidR="0086263C" w:rsidRDefault="0046544E" w:rsidP="004405A7">
      <w:pPr>
        <w:jc w:val="both"/>
        <w:rPr>
          <w:rFonts w:ascii="Times New Roman" w:hAnsi="Times New Roman" w:cs="Times New Roman"/>
          <w:sz w:val="28"/>
          <w:szCs w:val="28"/>
        </w:rPr>
      </w:pPr>
      <w:r>
        <w:rPr>
          <w:rFonts w:ascii="Times New Roman" w:hAnsi="Times New Roman" w:cs="Times New Roman"/>
          <w:sz w:val="28"/>
          <w:szCs w:val="28"/>
        </w:rPr>
        <w:t xml:space="preserve">        </w:t>
      </w:r>
      <w:r w:rsidR="00EB4055" w:rsidRPr="008B65AF">
        <w:rPr>
          <w:rFonts w:ascii="Times New Roman" w:hAnsi="Times New Roman" w:cs="Times New Roman"/>
          <w:sz w:val="28"/>
          <w:szCs w:val="28"/>
        </w:rPr>
        <w:t xml:space="preserve">На заняттях більшість учителів акцентують увагу на самостійності виконання завдань, нагадують про академічну доброчесність. Однак, тільки деякі педагоги вказують на джерела інформації та авторство використаних на уроці освітніх ресурсів. Під час анкетування на запитання «Що саме Ви робите для забезпечення академічної доброчесності в своїй професійній діяльності?» (питання з множинною відповіддю) вчителі відповіли наступним чином :  </w:t>
      </w:r>
    </w:p>
    <w:p w:rsidR="008D4DD2" w:rsidRPr="008B65AF" w:rsidRDefault="008D4DD2" w:rsidP="008D4DD2">
      <w:pPr>
        <w:jc w:val="center"/>
        <w:rPr>
          <w:rFonts w:ascii="Times New Roman" w:hAnsi="Times New Roman" w:cs="Times New Roman"/>
          <w:sz w:val="28"/>
          <w:szCs w:val="28"/>
        </w:rPr>
      </w:pPr>
      <w:r w:rsidRPr="00FC0149">
        <w:rPr>
          <w:noProof/>
          <w:lang w:eastAsia="uk-UA"/>
        </w:rPr>
        <w:drawing>
          <wp:inline distT="0" distB="0" distL="0" distR="0" wp14:anchorId="71A9C933" wp14:editId="19989AE6">
            <wp:extent cx="6437911" cy="2825750"/>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49390" cy="2830788"/>
                    </a:xfrm>
                    <a:prstGeom prst="rect">
                      <a:avLst/>
                    </a:prstGeom>
                  </pic:spPr>
                </pic:pic>
              </a:graphicData>
            </a:graphic>
          </wp:inline>
        </w:drawing>
      </w:r>
    </w:p>
    <w:p w:rsidR="00EB4055" w:rsidRPr="008B65AF" w:rsidRDefault="00EB4055" w:rsidP="0086263C">
      <w:pPr>
        <w:jc w:val="center"/>
        <w:rPr>
          <w:rFonts w:ascii="Times New Roman" w:hAnsi="Times New Roman" w:cs="Times New Roman"/>
          <w:sz w:val="28"/>
          <w:szCs w:val="28"/>
        </w:rPr>
      </w:pPr>
    </w:p>
    <w:p w:rsidR="00EB4055" w:rsidRPr="008B65AF" w:rsidRDefault="00EB4055" w:rsidP="00EB4055">
      <w:pPr>
        <w:rPr>
          <w:rFonts w:ascii="Times New Roman" w:hAnsi="Times New Roman" w:cs="Times New Roman"/>
          <w:sz w:val="28"/>
          <w:szCs w:val="28"/>
        </w:rPr>
      </w:pPr>
      <w:r w:rsidRPr="008B65AF">
        <w:rPr>
          <w:rFonts w:ascii="Times New Roman" w:hAnsi="Times New Roman" w:cs="Times New Roman"/>
          <w:sz w:val="28"/>
          <w:szCs w:val="28"/>
        </w:rPr>
        <w:t>3.4.2. Педагогічні працівники сприяють дотриманню академічної доброчесності учнями</w:t>
      </w:r>
    </w:p>
    <w:p w:rsidR="00EB4055" w:rsidRDefault="00EB4055" w:rsidP="004405A7">
      <w:pPr>
        <w:jc w:val="both"/>
        <w:rPr>
          <w:rFonts w:ascii="Times New Roman" w:hAnsi="Times New Roman" w:cs="Times New Roman"/>
          <w:sz w:val="28"/>
          <w:szCs w:val="28"/>
        </w:rPr>
      </w:pPr>
      <w:r w:rsidRPr="008B65AF">
        <w:rPr>
          <w:rFonts w:ascii="Times New Roman" w:hAnsi="Times New Roman" w:cs="Times New Roman"/>
          <w:sz w:val="28"/>
          <w:szCs w:val="28"/>
        </w:rPr>
        <w:t xml:space="preserve">Педагогічні працівники діють на засадах академічної доброчесності і формують в учнів такі важливі цінності, як чесність, довіра, справедливість, взаємоповага, відповідальність за результати своєї роботи. Це здебільшого проявляється у </w:t>
      </w:r>
      <w:r w:rsidRPr="008B65AF">
        <w:rPr>
          <w:rFonts w:ascii="Times New Roman" w:hAnsi="Times New Roman" w:cs="Times New Roman"/>
          <w:sz w:val="28"/>
          <w:szCs w:val="28"/>
        </w:rPr>
        <w:lastRenderedPageBreak/>
        <w:t>застереженні учнів щодо списування, рідше – у вказуванні джерела інформації. Також пропонують завдання на розвиток критичного мислення, які унеможливлюють списування, відповіді на які відсутні у підручниках чи інших джерелах і потребують самостійної роботи учнів. Педагогічні працівники переважно власним прикладом демонструють учням принц</w:t>
      </w:r>
      <w:r w:rsidR="008D4DD2">
        <w:rPr>
          <w:rFonts w:ascii="Times New Roman" w:hAnsi="Times New Roman" w:cs="Times New Roman"/>
          <w:sz w:val="28"/>
          <w:szCs w:val="28"/>
        </w:rPr>
        <w:t>ипи академічної доброчесності. 72,7</w:t>
      </w:r>
      <w:r w:rsidRPr="008B65AF">
        <w:rPr>
          <w:rFonts w:ascii="Times New Roman" w:hAnsi="Times New Roman" w:cs="Times New Roman"/>
          <w:sz w:val="28"/>
          <w:szCs w:val="28"/>
        </w:rPr>
        <w:t>% опитаних вчителів проводять бесіди щодо дотримання академічної доброчесності, 4</w:t>
      </w:r>
      <w:r w:rsidR="008D4DD2">
        <w:rPr>
          <w:rFonts w:ascii="Times New Roman" w:hAnsi="Times New Roman" w:cs="Times New Roman"/>
          <w:sz w:val="28"/>
          <w:szCs w:val="28"/>
        </w:rPr>
        <w:t>5</w:t>
      </w:r>
      <w:r w:rsidRPr="008B65AF">
        <w:rPr>
          <w:rFonts w:ascii="Times New Roman" w:hAnsi="Times New Roman" w:cs="Times New Roman"/>
          <w:sz w:val="28"/>
          <w:szCs w:val="28"/>
        </w:rPr>
        <w:t>,</w:t>
      </w:r>
      <w:r w:rsidR="008D4DD2">
        <w:rPr>
          <w:rFonts w:ascii="Times New Roman" w:hAnsi="Times New Roman" w:cs="Times New Roman"/>
          <w:sz w:val="28"/>
          <w:szCs w:val="28"/>
        </w:rPr>
        <w:t>5</w:t>
      </w:r>
      <w:r w:rsidRPr="008B65AF">
        <w:rPr>
          <w:rFonts w:ascii="Times New Roman" w:hAnsi="Times New Roman" w:cs="Times New Roman"/>
          <w:sz w:val="28"/>
          <w:szCs w:val="28"/>
        </w:rPr>
        <w:t xml:space="preserve">%  - знайомлять здобувачів освіти з основами авторського права, </w:t>
      </w:r>
      <w:r w:rsidR="008D4DD2">
        <w:rPr>
          <w:rFonts w:ascii="Times New Roman" w:hAnsi="Times New Roman" w:cs="Times New Roman"/>
          <w:sz w:val="28"/>
          <w:szCs w:val="28"/>
        </w:rPr>
        <w:t>63,6</w:t>
      </w:r>
      <w:r w:rsidRPr="008B65AF">
        <w:rPr>
          <w:rFonts w:ascii="Times New Roman" w:hAnsi="Times New Roman" w:cs="Times New Roman"/>
          <w:sz w:val="28"/>
          <w:szCs w:val="28"/>
        </w:rPr>
        <w:t xml:space="preserve">% - дають завдання на уроках, які унеможливлюють списування, </w:t>
      </w:r>
      <w:r w:rsidR="008D4DD2">
        <w:rPr>
          <w:rFonts w:ascii="Times New Roman" w:hAnsi="Times New Roman" w:cs="Times New Roman"/>
          <w:sz w:val="28"/>
          <w:szCs w:val="28"/>
        </w:rPr>
        <w:t>18,2</w:t>
      </w:r>
      <w:r w:rsidRPr="008B65AF">
        <w:rPr>
          <w:rFonts w:ascii="Times New Roman" w:hAnsi="Times New Roman" w:cs="Times New Roman"/>
          <w:sz w:val="28"/>
          <w:szCs w:val="28"/>
        </w:rPr>
        <w:t>% - використовують методичні розробки для формування основ академічної доброчесності (питання з множинними відповідями).</w:t>
      </w:r>
    </w:p>
    <w:p w:rsidR="008D4DD2" w:rsidRPr="008B65AF" w:rsidRDefault="008D4DD2" w:rsidP="008D4DD2">
      <w:pPr>
        <w:jc w:val="center"/>
        <w:rPr>
          <w:rFonts w:ascii="Times New Roman" w:hAnsi="Times New Roman" w:cs="Times New Roman"/>
          <w:sz w:val="28"/>
          <w:szCs w:val="28"/>
        </w:rPr>
      </w:pPr>
      <w:r w:rsidRPr="00FC0149">
        <w:rPr>
          <w:noProof/>
          <w:lang w:eastAsia="uk-UA"/>
        </w:rPr>
        <w:drawing>
          <wp:inline distT="0" distB="0" distL="0" distR="0" wp14:anchorId="3D5FA6FA" wp14:editId="1995ABD9">
            <wp:extent cx="6438900" cy="342172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39799" cy="3422198"/>
                    </a:xfrm>
                    <a:prstGeom prst="rect">
                      <a:avLst/>
                    </a:prstGeom>
                  </pic:spPr>
                </pic:pic>
              </a:graphicData>
            </a:graphic>
          </wp:inline>
        </w:drawing>
      </w:r>
    </w:p>
    <w:p w:rsidR="004405A7" w:rsidRDefault="00EB4055" w:rsidP="00EB4055">
      <w:pPr>
        <w:rPr>
          <w:rFonts w:ascii="Times New Roman" w:hAnsi="Times New Roman" w:cs="Times New Roman"/>
          <w:sz w:val="28"/>
          <w:szCs w:val="28"/>
        </w:rPr>
      </w:pPr>
      <w:r w:rsidRPr="008B65AF">
        <w:rPr>
          <w:rFonts w:ascii="Times New Roman" w:hAnsi="Times New Roman" w:cs="Times New Roman"/>
          <w:sz w:val="28"/>
          <w:szCs w:val="28"/>
        </w:rPr>
        <w:t>  </w:t>
      </w:r>
      <w:r w:rsidRPr="008B65AF">
        <w:rPr>
          <w:rFonts w:ascii="Times New Roman" w:hAnsi="Times New Roman" w:cs="Times New Roman"/>
          <w:sz w:val="28"/>
          <w:szCs w:val="28"/>
        </w:rPr>
        <w:tab/>
        <w:t>66,</w:t>
      </w:r>
      <w:r w:rsidR="008D4DD2">
        <w:rPr>
          <w:rFonts w:ascii="Times New Roman" w:hAnsi="Times New Roman" w:cs="Times New Roman"/>
          <w:sz w:val="28"/>
          <w:szCs w:val="28"/>
        </w:rPr>
        <w:t>8</w:t>
      </w:r>
      <w:r w:rsidRPr="008B65AF">
        <w:rPr>
          <w:rFonts w:ascii="Times New Roman" w:hAnsi="Times New Roman" w:cs="Times New Roman"/>
          <w:sz w:val="28"/>
          <w:szCs w:val="28"/>
        </w:rPr>
        <w:t>% учнів відзначили, що вчителі регулярно проводять бесіди про важливість дотримання академічної доброчесності, 2</w:t>
      </w:r>
      <w:r w:rsidR="008D4DD2">
        <w:rPr>
          <w:rFonts w:ascii="Times New Roman" w:hAnsi="Times New Roman" w:cs="Times New Roman"/>
          <w:sz w:val="28"/>
          <w:szCs w:val="28"/>
        </w:rPr>
        <w:t>6</w:t>
      </w:r>
      <w:r w:rsidRPr="008B65AF">
        <w:rPr>
          <w:rFonts w:ascii="Times New Roman" w:hAnsi="Times New Roman" w:cs="Times New Roman"/>
          <w:sz w:val="28"/>
          <w:szCs w:val="28"/>
        </w:rPr>
        <w:t>,</w:t>
      </w:r>
      <w:r w:rsidR="008D4DD2">
        <w:rPr>
          <w:rFonts w:ascii="Times New Roman" w:hAnsi="Times New Roman" w:cs="Times New Roman"/>
          <w:sz w:val="28"/>
          <w:szCs w:val="28"/>
        </w:rPr>
        <w:t>5</w:t>
      </w:r>
      <w:r w:rsidRPr="008B65AF">
        <w:rPr>
          <w:rFonts w:ascii="Times New Roman" w:hAnsi="Times New Roman" w:cs="Times New Roman"/>
          <w:sz w:val="28"/>
          <w:szCs w:val="28"/>
        </w:rPr>
        <w:t xml:space="preserve">% - що проводяться, але нерегулярно, </w:t>
      </w:r>
      <w:r w:rsidR="008D4DD2">
        <w:rPr>
          <w:rFonts w:ascii="Times New Roman" w:hAnsi="Times New Roman" w:cs="Times New Roman"/>
          <w:sz w:val="28"/>
          <w:szCs w:val="28"/>
        </w:rPr>
        <w:t>5,9</w:t>
      </w:r>
      <w:r w:rsidRPr="008B65AF">
        <w:rPr>
          <w:rFonts w:ascii="Times New Roman" w:hAnsi="Times New Roman" w:cs="Times New Roman"/>
          <w:sz w:val="28"/>
          <w:szCs w:val="28"/>
        </w:rPr>
        <w:t xml:space="preserve">% - що проводяться, але тільки на початку навчального року, </w:t>
      </w:r>
    </w:p>
    <w:p w:rsidR="00EB4055" w:rsidRPr="008B65AF" w:rsidRDefault="00EB4055" w:rsidP="00EB4055">
      <w:pPr>
        <w:rPr>
          <w:rFonts w:ascii="Times New Roman" w:hAnsi="Times New Roman" w:cs="Times New Roman"/>
          <w:sz w:val="28"/>
          <w:szCs w:val="28"/>
        </w:rPr>
      </w:pPr>
      <w:r w:rsidRPr="008B65AF">
        <w:rPr>
          <w:rFonts w:ascii="Times New Roman" w:hAnsi="Times New Roman" w:cs="Times New Roman"/>
          <w:sz w:val="28"/>
          <w:szCs w:val="28"/>
        </w:rPr>
        <w:lastRenderedPageBreak/>
        <w:t>.</w:t>
      </w:r>
    </w:p>
    <w:p w:rsidR="00EB4055" w:rsidRDefault="008D4DD2" w:rsidP="008D4DD2">
      <w:pPr>
        <w:jc w:val="center"/>
        <w:rPr>
          <w:rFonts w:ascii="Times New Roman" w:hAnsi="Times New Roman" w:cs="Times New Roman"/>
          <w:sz w:val="28"/>
          <w:szCs w:val="28"/>
        </w:rPr>
      </w:pPr>
      <w:r w:rsidRPr="00E93E42">
        <w:rPr>
          <w:noProof/>
          <w:lang w:eastAsia="uk-UA"/>
        </w:rPr>
        <w:drawing>
          <wp:inline distT="0" distB="0" distL="0" distR="0" wp14:anchorId="5C3A9E8A" wp14:editId="4FE10BDE">
            <wp:extent cx="7335274" cy="40582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335274" cy="4058216"/>
                    </a:xfrm>
                    <a:prstGeom prst="rect">
                      <a:avLst/>
                    </a:prstGeom>
                  </pic:spPr>
                </pic:pic>
              </a:graphicData>
            </a:graphic>
          </wp:inline>
        </w:drawing>
      </w:r>
    </w:p>
    <w:p w:rsidR="004405A7" w:rsidRDefault="004405A7" w:rsidP="004405A7">
      <w:pPr>
        <w:rPr>
          <w:rFonts w:ascii="Times New Roman" w:hAnsi="Times New Roman" w:cs="Times New Roman"/>
          <w:sz w:val="28"/>
          <w:szCs w:val="28"/>
        </w:rPr>
      </w:pPr>
      <w:r w:rsidRPr="008B65AF">
        <w:rPr>
          <w:rFonts w:ascii="Times New Roman" w:hAnsi="Times New Roman" w:cs="Times New Roman"/>
          <w:sz w:val="28"/>
          <w:szCs w:val="28"/>
        </w:rPr>
        <w:t>Питання щодо дотримання Положення про академічну доброчесність всіма учасниками освітнього процесу обговорювалося на засіданні педагогічної ради</w:t>
      </w:r>
      <w:r>
        <w:rPr>
          <w:rFonts w:ascii="Times New Roman" w:hAnsi="Times New Roman" w:cs="Times New Roman"/>
          <w:sz w:val="28"/>
          <w:szCs w:val="28"/>
        </w:rPr>
        <w:t>.</w:t>
      </w:r>
    </w:p>
    <w:p w:rsidR="004405A7" w:rsidRPr="008B65AF" w:rsidRDefault="004405A7" w:rsidP="009F1212">
      <w:pPr>
        <w:rPr>
          <w:rFonts w:ascii="Times New Roman" w:hAnsi="Times New Roman" w:cs="Times New Roman"/>
          <w:sz w:val="28"/>
          <w:szCs w:val="28"/>
        </w:rPr>
      </w:pPr>
    </w:p>
    <w:p w:rsidR="00EB4055" w:rsidRPr="008B65AF" w:rsidRDefault="00681C4B" w:rsidP="00EB4055">
      <w:pPr>
        <w:rPr>
          <w:rFonts w:ascii="Times New Roman" w:hAnsi="Times New Roman" w:cs="Times New Roman"/>
          <w:sz w:val="28"/>
          <w:szCs w:val="28"/>
        </w:rPr>
      </w:pPr>
      <w:r>
        <w:rPr>
          <w:rFonts w:ascii="Times New Roman" w:hAnsi="Times New Roman" w:cs="Times New Roman"/>
          <w:sz w:val="28"/>
          <w:szCs w:val="28"/>
        </w:rPr>
        <w:t>За напрям</w:t>
      </w:r>
      <w:r w:rsidR="00EB4055" w:rsidRPr="001127CE">
        <w:rPr>
          <w:rFonts w:ascii="Times New Roman" w:hAnsi="Times New Roman" w:cs="Times New Roman"/>
          <w:sz w:val="28"/>
          <w:szCs w:val="28"/>
        </w:rPr>
        <w:t>ом «Педагогічна діяльність педагогічних працівників закладу освіти» визначено достатній рівень</w:t>
      </w:r>
      <w:r w:rsidR="00EB4055" w:rsidRPr="008B65AF">
        <w:rPr>
          <w:rFonts w:ascii="Times New Roman" w:hAnsi="Times New Roman" w:cs="Times New Roman"/>
          <w:sz w:val="28"/>
          <w:szCs w:val="28"/>
        </w:rPr>
        <w:t>.</w:t>
      </w:r>
    </w:p>
    <w:p w:rsidR="00325403" w:rsidRDefault="00325403" w:rsidP="00485F1C">
      <w:pPr>
        <w:spacing w:after="0" w:line="240" w:lineRule="auto"/>
        <w:jc w:val="center"/>
        <w:rPr>
          <w:rFonts w:ascii="Times New Roman" w:hAnsi="Times New Roman" w:cs="Times New Roman"/>
          <w:sz w:val="28"/>
          <w:szCs w:val="28"/>
        </w:rPr>
      </w:pPr>
    </w:p>
    <w:p w:rsidR="00485F1C" w:rsidRPr="00485F1C" w:rsidRDefault="00EB4055" w:rsidP="00485F1C">
      <w:pPr>
        <w:spacing w:after="0" w:line="240" w:lineRule="auto"/>
        <w:jc w:val="center"/>
        <w:rPr>
          <w:rFonts w:ascii="Times New Roman" w:eastAsia="Times New Roman" w:hAnsi="Times New Roman" w:cs="Times New Roman"/>
          <w:sz w:val="28"/>
          <w:szCs w:val="28"/>
          <w:lang w:eastAsia="uk-UA"/>
        </w:rPr>
      </w:pPr>
      <w:r w:rsidRPr="008B65AF">
        <w:rPr>
          <w:rFonts w:ascii="Times New Roman" w:hAnsi="Times New Roman" w:cs="Times New Roman"/>
          <w:sz w:val="28"/>
          <w:szCs w:val="28"/>
        </w:rPr>
        <w:lastRenderedPageBreak/>
        <w:t> </w:t>
      </w:r>
      <w:r w:rsidR="00485F1C" w:rsidRPr="00485F1C">
        <w:rPr>
          <w:rFonts w:ascii="Times New Roman" w:eastAsia="Times New Roman" w:hAnsi="Times New Roman" w:cs="Times New Roman"/>
          <w:b/>
          <w:bCs/>
          <w:color w:val="000000"/>
          <w:sz w:val="28"/>
          <w:szCs w:val="28"/>
          <w:lang w:eastAsia="uk-UA"/>
        </w:rPr>
        <w:t>РЕКОМЕНДАЦІЇ</w:t>
      </w:r>
    </w:p>
    <w:p w:rsidR="00485F1C" w:rsidRPr="00485F1C" w:rsidRDefault="00485F1C" w:rsidP="00485F1C">
      <w:pPr>
        <w:spacing w:after="0" w:line="240" w:lineRule="auto"/>
        <w:jc w:val="center"/>
        <w:rPr>
          <w:rFonts w:ascii="Times New Roman" w:eastAsia="Times New Roman" w:hAnsi="Times New Roman" w:cs="Times New Roman"/>
          <w:b/>
          <w:bCs/>
          <w:color w:val="000000"/>
          <w:sz w:val="28"/>
          <w:szCs w:val="28"/>
          <w:lang w:eastAsia="uk-UA"/>
        </w:rPr>
      </w:pPr>
      <w:r w:rsidRPr="00485F1C">
        <w:rPr>
          <w:rFonts w:ascii="Times New Roman" w:eastAsia="Times New Roman" w:hAnsi="Times New Roman" w:cs="Times New Roman"/>
          <w:b/>
          <w:bCs/>
          <w:color w:val="000000"/>
          <w:sz w:val="28"/>
          <w:szCs w:val="28"/>
          <w:lang w:eastAsia="uk-UA"/>
        </w:rPr>
        <w:t xml:space="preserve">щодо вдосконалення діяльності ліцею за результатами самооцінювання </w:t>
      </w:r>
    </w:p>
    <w:p w:rsidR="00485F1C" w:rsidRPr="00E53F40" w:rsidRDefault="00485F1C" w:rsidP="00485F1C">
      <w:pPr>
        <w:spacing w:after="0" w:line="240" w:lineRule="auto"/>
        <w:jc w:val="center"/>
        <w:rPr>
          <w:rFonts w:ascii="Times New Roman" w:eastAsia="Times New Roman" w:hAnsi="Times New Roman" w:cs="Times New Roman"/>
          <w:sz w:val="24"/>
          <w:szCs w:val="24"/>
          <w:lang w:eastAsia="uk-UA"/>
        </w:rPr>
      </w:pPr>
      <w:r w:rsidRPr="00485F1C">
        <w:rPr>
          <w:rFonts w:ascii="Times New Roman" w:eastAsia="Times New Roman" w:hAnsi="Times New Roman" w:cs="Times New Roman"/>
          <w:b/>
          <w:bCs/>
          <w:color w:val="000000"/>
          <w:sz w:val="28"/>
          <w:szCs w:val="28"/>
          <w:lang w:eastAsia="uk-UA"/>
        </w:rPr>
        <w:t>за напрямом «Педагогічна діяльність педагогічних працівників закладу освіти</w:t>
      </w:r>
      <w:r w:rsidRPr="00E53F40">
        <w:rPr>
          <w:rFonts w:ascii="Times New Roman" w:eastAsia="Times New Roman" w:hAnsi="Times New Roman" w:cs="Times New Roman"/>
          <w:b/>
          <w:bCs/>
          <w:color w:val="000000"/>
          <w:sz w:val="24"/>
          <w:szCs w:val="24"/>
          <w:lang w:eastAsia="uk-UA"/>
        </w:rPr>
        <w:t>»</w:t>
      </w:r>
    </w:p>
    <w:p w:rsidR="00485F1C" w:rsidRPr="001127CE" w:rsidRDefault="00485F1C" w:rsidP="00485F1C">
      <w:pPr>
        <w:numPr>
          <w:ilvl w:val="0"/>
          <w:numId w:val="1"/>
        </w:numPr>
        <w:spacing w:after="0" w:line="240" w:lineRule="auto"/>
        <w:ind w:left="426"/>
        <w:jc w:val="both"/>
        <w:textAlignment w:val="baseline"/>
        <w:rPr>
          <w:rFonts w:ascii="Times New Roman" w:eastAsia="Times New Roman" w:hAnsi="Times New Roman" w:cs="Times New Roman"/>
          <w:b/>
          <w:bCs/>
          <w:color w:val="000000"/>
          <w:sz w:val="28"/>
          <w:szCs w:val="28"/>
          <w:lang w:eastAsia="uk-UA"/>
        </w:rPr>
      </w:pPr>
      <w:r w:rsidRPr="001127CE">
        <w:rPr>
          <w:rFonts w:ascii="Times New Roman" w:eastAsia="Times New Roman" w:hAnsi="Times New Roman" w:cs="Times New Roman"/>
          <w:b/>
          <w:bCs/>
          <w:color w:val="000000"/>
          <w:sz w:val="28"/>
          <w:szCs w:val="28"/>
          <w:lang w:eastAsia="uk-UA"/>
        </w:rPr>
        <w:t>Адміністрації закладу: </w:t>
      </w:r>
    </w:p>
    <w:p w:rsidR="00485F1C" w:rsidRPr="001127CE" w:rsidRDefault="00485F1C" w:rsidP="00485F1C">
      <w:p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Здійснювати протягом 2024-2025 навчального року контроль за станом викладання предметів.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Аналізувати результати навчальних досягнень учнів наприкінці кожного семестру з метою відстеження факторів впливу та розроблення можливих шляхів підвищення якості освіти в ліцеї. Результати моніторингу висвітлити на сайті закладу, представити на педагогічній  раді.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Використовувати інформаційні ресурси та інформаційно-комунікаційні технології в освітньому процесі (мотивувати до самоосвітньої діяльності,  участь педагогів закладу у майстер-класах, онлайн курсах, дистанційному навчанні тощо).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Сприяти професійному зростанню педагогів (у тому числі, застосовуючи заходи морального та матеріального стимулювання).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 xml:space="preserve">Організувати підвищення кваліфікації педагогічних працівників відповідно до </w:t>
      </w:r>
      <w:r w:rsidR="001127CE">
        <w:rPr>
          <w:rFonts w:ascii="Times New Roman" w:eastAsia="Times New Roman" w:hAnsi="Times New Roman" w:cs="Times New Roman"/>
          <w:color w:val="000000"/>
          <w:sz w:val="28"/>
          <w:szCs w:val="28"/>
          <w:lang w:eastAsia="uk-UA"/>
        </w:rPr>
        <w:t>річного плану  на</w:t>
      </w:r>
      <w:r w:rsidRPr="001127CE">
        <w:rPr>
          <w:rFonts w:ascii="Times New Roman" w:eastAsia="Times New Roman" w:hAnsi="Times New Roman" w:cs="Times New Roman"/>
          <w:color w:val="000000"/>
          <w:sz w:val="28"/>
          <w:szCs w:val="28"/>
          <w:lang w:eastAsia="uk-UA"/>
        </w:rPr>
        <w:t xml:space="preserve"> 2024-2025 навчальн</w:t>
      </w:r>
      <w:r w:rsidR="001127CE">
        <w:rPr>
          <w:rFonts w:ascii="Times New Roman" w:eastAsia="Times New Roman" w:hAnsi="Times New Roman" w:cs="Times New Roman"/>
          <w:color w:val="000000"/>
          <w:sz w:val="28"/>
          <w:szCs w:val="28"/>
          <w:lang w:eastAsia="uk-UA"/>
        </w:rPr>
        <w:t>ий рік</w:t>
      </w:r>
      <w:r w:rsidRPr="001127CE">
        <w:rPr>
          <w:rFonts w:ascii="Times New Roman" w:eastAsia="Times New Roman" w:hAnsi="Times New Roman" w:cs="Times New Roman"/>
          <w:color w:val="000000"/>
          <w:sz w:val="28"/>
          <w:szCs w:val="28"/>
          <w:lang w:eastAsia="uk-UA"/>
        </w:rPr>
        <w:t>. </w:t>
      </w:r>
    </w:p>
    <w:p w:rsidR="00485F1C" w:rsidRPr="001127CE" w:rsidRDefault="00485F1C" w:rsidP="00485F1C">
      <w:pPr>
        <w:numPr>
          <w:ilvl w:val="1"/>
          <w:numId w:val="1"/>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 xml:space="preserve">Популяризувати інформаційний простір для всіх учасників освітнього процесу через веб-сайт ліцею, сторінку в соціальній мережі </w:t>
      </w:r>
      <w:proofErr w:type="spellStart"/>
      <w:r w:rsidRPr="001127CE">
        <w:rPr>
          <w:rFonts w:ascii="Times New Roman" w:eastAsia="Times New Roman" w:hAnsi="Times New Roman" w:cs="Times New Roman"/>
          <w:color w:val="000000"/>
          <w:sz w:val="28"/>
          <w:szCs w:val="28"/>
          <w:lang w:eastAsia="uk-UA"/>
        </w:rPr>
        <w:t>Facebook</w:t>
      </w:r>
      <w:proofErr w:type="spellEnd"/>
      <w:r w:rsidRPr="001127CE">
        <w:rPr>
          <w:rFonts w:ascii="Times New Roman" w:eastAsia="Times New Roman" w:hAnsi="Times New Roman" w:cs="Times New Roman"/>
          <w:color w:val="000000"/>
          <w:sz w:val="28"/>
          <w:szCs w:val="28"/>
          <w:lang w:eastAsia="uk-UA"/>
        </w:rPr>
        <w:t>,  забезпечити конструктивну взаємодію між батьками, вчителями, учнями на засадах педагогіки партнерства. </w:t>
      </w:r>
    </w:p>
    <w:p w:rsidR="00485F1C" w:rsidRPr="001127CE" w:rsidRDefault="00485F1C" w:rsidP="00485F1C">
      <w:pPr>
        <w:spacing w:after="0" w:line="240" w:lineRule="auto"/>
        <w:rPr>
          <w:rFonts w:ascii="Times New Roman" w:eastAsia="Times New Roman" w:hAnsi="Times New Roman" w:cs="Times New Roman"/>
          <w:sz w:val="28"/>
          <w:szCs w:val="28"/>
          <w:lang w:eastAsia="uk-UA"/>
        </w:rPr>
      </w:pPr>
      <w:r w:rsidRPr="001127CE">
        <w:rPr>
          <w:rFonts w:ascii="Times New Roman" w:eastAsia="Times New Roman" w:hAnsi="Times New Roman" w:cs="Times New Roman"/>
          <w:sz w:val="28"/>
          <w:szCs w:val="28"/>
          <w:lang w:eastAsia="uk-UA"/>
        </w:rPr>
        <w:br/>
      </w:r>
    </w:p>
    <w:p w:rsidR="00485F1C" w:rsidRPr="001127CE" w:rsidRDefault="00485F1C" w:rsidP="00485F1C">
      <w:pPr>
        <w:numPr>
          <w:ilvl w:val="0"/>
          <w:numId w:val="2"/>
        </w:numPr>
        <w:spacing w:after="0" w:line="240" w:lineRule="auto"/>
        <w:jc w:val="both"/>
        <w:textAlignment w:val="baseline"/>
        <w:rPr>
          <w:rFonts w:ascii="Times New Roman" w:eastAsia="Times New Roman" w:hAnsi="Times New Roman" w:cs="Times New Roman"/>
          <w:b/>
          <w:bCs/>
          <w:color w:val="000000"/>
          <w:sz w:val="28"/>
          <w:szCs w:val="28"/>
          <w:lang w:eastAsia="uk-UA"/>
        </w:rPr>
      </w:pPr>
      <w:r w:rsidRPr="001127CE">
        <w:rPr>
          <w:rFonts w:ascii="Times New Roman" w:eastAsia="Times New Roman" w:hAnsi="Times New Roman" w:cs="Times New Roman"/>
          <w:b/>
          <w:bCs/>
          <w:color w:val="000000"/>
          <w:sz w:val="28"/>
          <w:szCs w:val="28"/>
          <w:lang w:eastAsia="uk-UA"/>
        </w:rPr>
        <w:t xml:space="preserve">Педагогічним працівникам протягом 2024-2025 </w:t>
      </w:r>
      <w:proofErr w:type="spellStart"/>
      <w:r w:rsidRPr="001127CE">
        <w:rPr>
          <w:rFonts w:ascii="Times New Roman" w:eastAsia="Times New Roman" w:hAnsi="Times New Roman" w:cs="Times New Roman"/>
          <w:b/>
          <w:bCs/>
          <w:color w:val="000000"/>
          <w:sz w:val="28"/>
          <w:szCs w:val="28"/>
          <w:lang w:eastAsia="uk-UA"/>
        </w:rPr>
        <w:t>н.р</w:t>
      </w:r>
      <w:proofErr w:type="spellEnd"/>
      <w:r w:rsidRPr="001127CE">
        <w:rPr>
          <w:rFonts w:ascii="Times New Roman" w:eastAsia="Times New Roman" w:hAnsi="Times New Roman" w:cs="Times New Roman"/>
          <w:b/>
          <w:bCs/>
          <w:color w:val="000000"/>
          <w:sz w:val="28"/>
          <w:szCs w:val="28"/>
          <w:lang w:eastAsia="uk-UA"/>
        </w:rPr>
        <w:t>.: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Використовувати освітні технології, спрямовані на формування ключових компетентностей.</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 xml:space="preserve">Використовувати онлайн-інструменти, </w:t>
      </w:r>
      <w:proofErr w:type="spellStart"/>
      <w:r w:rsidRPr="001127CE">
        <w:rPr>
          <w:rFonts w:ascii="Times New Roman" w:eastAsia="Times New Roman" w:hAnsi="Times New Roman" w:cs="Times New Roman"/>
          <w:color w:val="000000"/>
          <w:sz w:val="28"/>
          <w:szCs w:val="28"/>
          <w:lang w:eastAsia="uk-UA"/>
        </w:rPr>
        <w:t>якi</w:t>
      </w:r>
      <w:proofErr w:type="spellEnd"/>
      <w:r w:rsidRPr="001127CE">
        <w:rPr>
          <w:rFonts w:ascii="Times New Roman" w:eastAsia="Times New Roman" w:hAnsi="Times New Roman" w:cs="Times New Roman"/>
          <w:color w:val="000000"/>
          <w:sz w:val="28"/>
          <w:szCs w:val="28"/>
          <w:lang w:eastAsia="uk-UA"/>
        </w:rPr>
        <w:t xml:space="preserve"> дозволяють створювати інтерактивні вправи, тести тощо. </w:t>
      </w:r>
    </w:p>
    <w:p w:rsid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Розробляти для учнів завдання, орієнтовані на творчу складову, що сприяють оволодінню учнями ключовими компетентностями та запобігають списуванню, ґрунтуються на викор</w:t>
      </w:r>
      <w:r w:rsidR="001127CE" w:rsidRPr="001127CE">
        <w:rPr>
          <w:rFonts w:ascii="Times New Roman" w:eastAsia="Times New Roman" w:hAnsi="Times New Roman" w:cs="Times New Roman"/>
          <w:color w:val="000000"/>
          <w:sz w:val="28"/>
          <w:szCs w:val="28"/>
          <w:lang w:eastAsia="uk-UA"/>
        </w:rPr>
        <w:t xml:space="preserve">истанні життєвого досвіду </w:t>
      </w:r>
      <w:r w:rsidRPr="001127CE">
        <w:rPr>
          <w:rFonts w:ascii="Times New Roman" w:eastAsia="Times New Roman" w:hAnsi="Times New Roman" w:cs="Times New Roman"/>
          <w:color w:val="000000"/>
          <w:sz w:val="28"/>
          <w:szCs w:val="28"/>
          <w:lang w:eastAsia="uk-UA"/>
        </w:rPr>
        <w:t xml:space="preserve"> і спрямовані на практичне застосування набутих компетентностей,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Проводити ґрунтовний аналіз результатів навчальних досягнень учнів (семестрового, річного оцінювання, державної підсумкової атестації) та виявлення факторів впливу на результати навчання здобувачів освіти.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 xml:space="preserve">Здійснювати </w:t>
      </w:r>
      <w:proofErr w:type="spellStart"/>
      <w:r w:rsidRPr="001127CE">
        <w:rPr>
          <w:rFonts w:ascii="Times New Roman" w:eastAsia="Times New Roman" w:hAnsi="Times New Roman" w:cs="Times New Roman"/>
          <w:color w:val="000000"/>
          <w:sz w:val="28"/>
          <w:szCs w:val="28"/>
          <w:lang w:eastAsia="uk-UA"/>
        </w:rPr>
        <w:t>взаємовідвідування</w:t>
      </w:r>
      <w:proofErr w:type="spellEnd"/>
      <w:r w:rsidRPr="001127CE">
        <w:rPr>
          <w:rFonts w:ascii="Times New Roman" w:eastAsia="Times New Roman" w:hAnsi="Times New Roman" w:cs="Times New Roman"/>
          <w:color w:val="000000"/>
          <w:sz w:val="28"/>
          <w:szCs w:val="28"/>
          <w:lang w:eastAsia="uk-UA"/>
        </w:rPr>
        <w:t xml:space="preserve"> уроків та обмін досвідом роботи у різних формах.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lastRenderedPageBreak/>
        <w:t>З метою підвищення позитивного іміджу ліцею, забезпечення професійного зростання педагогічних працівників, популяризації власного досвіду розміщувати методичні розробки, створені педагогами, на сайті закладу освіти та інших освітніх ресурсах.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Дотримуватися засад академічної доброчесності. </w:t>
      </w:r>
    </w:p>
    <w:p w:rsidR="00485F1C" w:rsidRPr="001127CE" w:rsidRDefault="00485F1C" w:rsidP="00485F1C">
      <w:pPr>
        <w:numPr>
          <w:ilvl w:val="1"/>
          <w:numId w:val="2"/>
        </w:numPr>
        <w:spacing w:after="0" w:line="240" w:lineRule="auto"/>
        <w:ind w:left="426"/>
        <w:jc w:val="both"/>
        <w:textAlignment w:val="baseline"/>
        <w:rPr>
          <w:rFonts w:ascii="Times New Roman" w:eastAsia="Times New Roman" w:hAnsi="Times New Roman" w:cs="Times New Roman"/>
          <w:color w:val="000000"/>
          <w:sz w:val="28"/>
          <w:szCs w:val="28"/>
          <w:lang w:eastAsia="uk-UA"/>
        </w:rPr>
      </w:pPr>
      <w:r w:rsidRPr="001127CE">
        <w:rPr>
          <w:rFonts w:ascii="Times New Roman" w:eastAsia="Times New Roman" w:hAnsi="Times New Roman" w:cs="Times New Roman"/>
          <w:color w:val="000000"/>
          <w:sz w:val="28"/>
          <w:szCs w:val="28"/>
          <w:lang w:eastAsia="uk-UA"/>
        </w:rPr>
        <w:t>Педагогам закладу сприяти обізнаності здобувачів освіти академічній доброчесності (особливо в період дистанційного навчання).</w:t>
      </w:r>
    </w:p>
    <w:p w:rsidR="00485F1C" w:rsidRPr="001127CE" w:rsidRDefault="00485F1C" w:rsidP="00485F1C">
      <w:pPr>
        <w:rPr>
          <w:sz w:val="28"/>
          <w:szCs w:val="28"/>
        </w:rPr>
      </w:pPr>
    </w:p>
    <w:p w:rsidR="00EB4055" w:rsidRPr="008B65AF" w:rsidRDefault="00EB4055" w:rsidP="00EB4055">
      <w:pPr>
        <w:rPr>
          <w:rFonts w:ascii="Times New Roman" w:hAnsi="Times New Roman" w:cs="Times New Roman"/>
          <w:sz w:val="28"/>
          <w:szCs w:val="28"/>
        </w:rPr>
      </w:pPr>
    </w:p>
    <w:sectPr w:rsidR="00EB4055" w:rsidRPr="008B65AF" w:rsidSect="000679F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356AC"/>
    <w:multiLevelType w:val="multilevel"/>
    <w:tmpl w:val="9C46B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E625C9"/>
    <w:multiLevelType w:val="multilevel"/>
    <w:tmpl w:val="827E8C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DD"/>
    <w:rsid w:val="00007A3F"/>
    <w:rsid w:val="00051CCE"/>
    <w:rsid w:val="001127CE"/>
    <w:rsid w:val="00134D11"/>
    <w:rsid w:val="0015333E"/>
    <w:rsid w:val="00194919"/>
    <w:rsid w:val="001E6C60"/>
    <w:rsid w:val="002309A5"/>
    <w:rsid w:val="00325403"/>
    <w:rsid w:val="00344847"/>
    <w:rsid w:val="004133C7"/>
    <w:rsid w:val="004135A9"/>
    <w:rsid w:val="004405A7"/>
    <w:rsid w:val="0044428E"/>
    <w:rsid w:val="0046544E"/>
    <w:rsid w:val="00485F1C"/>
    <w:rsid w:val="00496C1A"/>
    <w:rsid w:val="00603B51"/>
    <w:rsid w:val="0062416B"/>
    <w:rsid w:val="0066356D"/>
    <w:rsid w:val="00681C4B"/>
    <w:rsid w:val="0074456B"/>
    <w:rsid w:val="007E0B0D"/>
    <w:rsid w:val="00815ADD"/>
    <w:rsid w:val="0086263C"/>
    <w:rsid w:val="00870021"/>
    <w:rsid w:val="008D2EF6"/>
    <w:rsid w:val="008D4DD2"/>
    <w:rsid w:val="009760FB"/>
    <w:rsid w:val="009967DF"/>
    <w:rsid w:val="009A5170"/>
    <w:rsid w:val="009E03DD"/>
    <w:rsid w:val="009F1212"/>
    <w:rsid w:val="00A876EB"/>
    <w:rsid w:val="00AB4205"/>
    <w:rsid w:val="00AD2F9A"/>
    <w:rsid w:val="00BC6A30"/>
    <w:rsid w:val="00CB06E6"/>
    <w:rsid w:val="00D44082"/>
    <w:rsid w:val="00E30F1F"/>
    <w:rsid w:val="00EB4055"/>
    <w:rsid w:val="00FF57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B4072-2144-4891-9B61-F739996C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4055"/>
    <w:rPr>
      <w:color w:val="0000FF"/>
      <w:u w:val="single"/>
    </w:rPr>
  </w:style>
  <w:style w:type="paragraph" w:styleId="a4">
    <w:name w:val="Balloon Text"/>
    <w:basedOn w:val="a"/>
    <w:link w:val="a5"/>
    <w:uiPriority w:val="99"/>
    <w:semiHidden/>
    <w:unhideWhenUsed/>
    <w:rsid w:val="00EB40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A1B4-9137-4864-A9A9-E4EC6D80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12375</Words>
  <Characters>7055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vechpc</cp:lastModifiedBy>
  <cp:revision>2</cp:revision>
  <dcterms:created xsi:type="dcterms:W3CDTF">2024-07-12T06:40:00Z</dcterms:created>
  <dcterms:modified xsi:type="dcterms:W3CDTF">2024-07-12T06:40:00Z</dcterms:modified>
</cp:coreProperties>
</file>